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cc1" w14:textId="295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ұлттық инвестициялық қаржы акционерлік компаниясы"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желтоқсан N 1990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Халықтық Жинақ Банкі" ашық акционерлік қоғамы басқармасының төрағасы Кәрім Қажымқанұлы Мәсімовтың "ҚХЖБ"-топ" ұлттық инвестициялық қаржы акционерлік компаниясы" жабық акционерлік қоғамы басқармасының төрағасы лауазымына тағайындалуын қамтамасыз етсін, Ермек Қабиұлы Оқаев бұл қызметтен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"ҚХЖБ-топ" ұлттық инвестициялық қаржы акционерлік компаниясы" және "Қазақстан Халық Жинақ Банкі" акционерлік қоғамдарының Директорлар кеңестерінің құрамдарына тиісті өзгерістер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"ҚХЖБ-топ" ұлттық инвестициялық қаржы акционерлік компаниясы"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 басқармасының төрағасы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19 наурыздағы N 280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