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8181" w14:textId="dc68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29 шілдедегі N 1184 қаулысына өзгерістер енгізу және Қазақстан Республикасы Үкіметінің 1998 жылғы 6 мамырдағы N 412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желтоқсан N 1984.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статистиканы жетілдіру жөніндегі ведомствоаралық кеңес құру туралы" Қазақстан Республикасы Үкіметінің 1997 жылғы 29 шілдедегі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қосымшаға сәйкес редакцияда жазылсын.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1997 жылғы 29 шілдедегі N 1184 қаулысына өзгерістер енгізу туралы" Қазақстан Республикасы Үкіметінің 1998 жылғы 6 мамырдағы N 412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желтоқсандағы N 1984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Мемлекеттік статистиканы жетілдіру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ведомствоаралық кеңестің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Құрамы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Өтембаев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 Әбілхайырұлы        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Смаилов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Әлихан Асханұлы           жөніндегі агенттігінің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Құсайынов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 Әбсәметұлы          Министрі Кеңсесінің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консультанты,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хатшы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Ведомствоаралық кеңестің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Досаев           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Мәжит Төлеубекұлы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Зейнолла Халидоллаұлы     кіріс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         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 Нематұлы           жоспарлау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Котенко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Леонидовна        Министрінің Кеңсесі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меңгерушісі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Құлекеев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Жақсыбек Әбдрахметұлы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Көшербаев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Қырымбек Елеуұлы          және ғылым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Григорий Александрович    Банкінің төрағасы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Нүкенов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Маратқали Ордабайұлы      кіріс министрлігінің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Омарова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Мария Нұрғалиқызы         сақтау ісі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төрайымы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Ойнаров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 Рысқұлұлы          Министрі Кеңсесінің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меңгерушісі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Николай Владимирович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Рахымбеков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Боран Ғазизұлы            министрлігінің Тіркеу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  төрағасы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