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3b1f" w14:textId="9ef3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6 қазандағы N 1418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23 желтоқсан N 1965</w:t>
      </w:r>
    </w:p>
    <w:p>
      <w:pPr>
        <w:spacing w:after="0"/>
        <w:ind w:left="0"/>
        <w:jc w:val="both"/>
      </w:pPr>
      <w:bookmarkStart w:name="z0" w:id="0"/>
      <w:r>
        <w:rPr>
          <w:rFonts w:ascii="Times New Roman"/>
          <w:b w:val="false"/>
          <w:i w:val="false"/>
          <w:color w:val="000000"/>
          <w:sz w:val="28"/>
        </w:rPr>
        <w:t>
      Қазақстан Республикасы Президентінің "1999 жылғы мемлекеттік бюджеттің әкімшілік шығыстарын қысқарту және кіріс бөлігін ұлғайту жөніндегі шаралар туралы" 1999 жылғы 1 ақпандағы N 5 </w:t>
      </w:r>
      <w:r>
        <w:rPr>
          <w:rFonts w:ascii="Times New Roman"/>
          <w:b w:val="false"/>
          <w:i w:val="false"/>
          <w:color w:val="000000"/>
          <w:sz w:val="28"/>
        </w:rPr>
        <w:t xml:space="preserve">N990005_ </w:t>
      </w:r>
      <w:r>
        <w:rPr>
          <w:rFonts w:ascii="Times New Roman"/>
          <w:b w:val="false"/>
          <w:i w:val="false"/>
          <w:color w:val="000000"/>
          <w:sz w:val="28"/>
        </w:rPr>
        <w:t xml:space="preserve">өкіміне сәйкес Қазақстан Республикасының Үкіметі қаулы етеді: </w:t>
      </w:r>
      <w:r>
        <w:br/>
      </w:r>
      <w:r>
        <w:rPr>
          <w:rFonts w:ascii="Times New Roman"/>
          <w:b w:val="false"/>
          <w:i w:val="false"/>
          <w:color w:val="000000"/>
          <w:sz w:val="28"/>
        </w:rPr>
        <w:t>
      1. "Алматы қаласында "ТрансЕвразия" көлік-транзит әлеуеті және "Транзит" халықаралық көрмесі бойынша халықаралық конференция ұйымдастыру туралы" Қазақстан Республикасы Үкіметінің 1997 жылғы 6 қазандағы N 1418 </w:t>
      </w:r>
      <w:r>
        <w:rPr>
          <w:rFonts w:ascii="Times New Roman"/>
          <w:b w:val="false"/>
          <w:i w:val="false"/>
          <w:color w:val="000000"/>
          <w:sz w:val="28"/>
        </w:rPr>
        <w:t xml:space="preserve">P971418_ </w:t>
      </w:r>
      <w:r>
        <w:rPr>
          <w:rFonts w:ascii="Times New Roman"/>
          <w:b w:val="false"/>
          <w:i w:val="false"/>
          <w:color w:val="000000"/>
          <w:sz w:val="28"/>
        </w:rPr>
        <w:t xml:space="preserve">қаулысына (Қазақстан Республикасының ПҮАЖ-ы, 1997 ж., N 45, 420-құжат) мынадай өзгерістер енгізілсін: </w:t>
      </w:r>
      <w:r>
        <w:br/>
      </w:r>
      <w:r>
        <w:rPr>
          <w:rFonts w:ascii="Times New Roman"/>
          <w:b w:val="false"/>
          <w:i w:val="false"/>
          <w:color w:val="000000"/>
          <w:sz w:val="28"/>
        </w:rPr>
        <w:t xml:space="preserve">
      тақырыбындағы "Алматы қаласында" деген сөздер "Астана қаласында"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 Көлік және коммуникациялар министрлігінің "ТрансЕвразия" көлік-транзит әлеуеті жөніндегі халықаралық конференцияны Астана қаласында екі жылда бір рет және "Транзит" халықаралық көрмесін Астана қаласында жыл сайын өткізу туралы ұсынысы қабылдансын; </w:t>
      </w:r>
      <w:r>
        <w:br/>
      </w:r>
      <w:r>
        <w:rPr>
          <w:rFonts w:ascii="Times New Roman"/>
          <w:b w:val="false"/>
          <w:i w:val="false"/>
          <w:color w:val="000000"/>
          <w:sz w:val="28"/>
        </w:rPr>
        <w:t xml:space="preserve">
      2-тармақтағы "Экономика және сауда министрлігі" деген сөздер "Экономика министрлігінің, Энергетика, индустрия және сауда министрлігінің" деген сөздермен, "Ғылым министрлігі - Ғылым академиясының" деген сөздер "Білім және ғылым министрлігінің" деген сөздермен, "Мемлекеттік кеден комитетінің" деген сөздер "Мемлекеттік кіріс министрлігі Кеден комитетінің" деген сөздермен, "Алматы қаласы әкімі аппаратының" деген сөздер "Астана қаласы әкімі аппаратының" деген сөздермен ауыстырылсын;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xml:space="preserve">     екінші абзацтағы "1998 жылы Алматы қаласында және" деген сөздер </w:t>
      </w:r>
    </w:p>
    <w:p>
      <w:pPr>
        <w:spacing w:after="0"/>
        <w:ind w:left="0"/>
        <w:jc w:val="both"/>
      </w:pPr>
      <w:r>
        <w:rPr>
          <w:rFonts w:ascii="Times New Roman"/>
          <w:b w:val="false"/>
          <w:i w:val="false"/>
          <w:color w:val="000000"/>
          <w:sz w:val="28"/>
        </w:rPr>
        <w:t>"Астана қаласында" деген сөздермен ауыстырылсын;</w:t>
      </w:r>
    </w:p>
    <w:p>
      <w:pPr>
        <w:spacing w:after="0"/>
        <w:ind w:left="0"/>
        <w:jc w:val="both"/>
      </w:pPr>
      <w:r>
        <w:rPr>
          <w:rFonts w:ascii="Times New Roman"/>
          <w:b w:val="false"/>
          <w:i w:val="false"/>
          <w:color w:val="000000"/>
          <w:sz w:val="28"/>
        </w:rPr>
        <w:t xml:space="preserve">     үшінші абзацтағы "Ақпараттық тұсаукесер орталығына жүктелсін" деген </w:t>
      </w:r>
    </w:p>
    <w:p>
      <w:pPr>
        <w:spacing w:after="0"/>
        <w:ind w:left="0"/>
        <w:jc w:val="both"/>
      </w:pPr>
      <w:r>
        <w:rPr>
          <w:rFonts w:ascii="Times New Roman"/>
          <w:b w:val="false"/>
          <w:i w:val="false"/>
          <w:color w:val="000000"/>
          <w:sz w:val="28"/>
        </w:rPr>
        <w:t xml:space="preserve">сөздер "Ақпараттық тұсаукесер орталығы" республикалық мемлекеттік </w:t>
      </w:r>
    </w:p>
    <w:p>
      <w:pPr>
        <w:spacing w:after="0"/>
        <w:ind w:left="0"/>
        <w:jc w:val="both"/>
      </w:pPr>
      <w:r>
        <w:rPr>
          <w:rFonts w:ascii="Times New Roman"/>
          <w:b w:val="false"/>
          <w:i w:val="false"/>
          <w:color w:val="000000"/>
          <w:sz w:val="28"/>
        </w:rPr>
        <w:t>кәсіпорнына жүктелсін" деген сөздермен ауыстырылсын.</w:t>
      </w:r>
    </w:p>
    <w:p>
      <w:pPr>
        <w:spacing w:after="0"/>
        <w:ind w:left="0"/>
        <w:jc w:val="both"/>
      </w:pPr>
      <w:r>
        <w:rPr>
          <w:rFonts w:ascii="Times New Roman"/>
          <w:b w:val="false"/>
          <w:i w:val="false"/>
          <w:color w:val="000000"/>
          <w:sz w:val="28"/>
        </w:rPr>
        <w:t>     2. Осы қаулы қол қойылған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