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74374" w14:textId="e4743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6 шілдедегі N 932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22 желтоқсан N 1962.
Күші жойылды - ҚР Үкіметінің 2003.11.25. N 1176 қаулысымен.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"Дүниежүзілік Банктің зейнетақы реформасын қолдауға арналған Бағдарламалық Займы бойынша іс-шараларды іске асыру жөнінде ведомствоаралық кеңес құру туралы" Қазақстан Республикасы Үкіметінің 1999 жылғы 6 шілдедегі N 932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P990932_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мынадай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Дүниежүзілік Банктің зейнетақы реформасын қолдауға арналған Бағдарламалық Займы бойынша іс-шараларды іске асыру жөніндегі ведомствоаралық кеңестің құрамына енгізілсін: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Өтембаев Ержан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Әбілхайырұлы                   Премьер-Министрінің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орынбасары, төраға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Есенбаев Мәжит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Төлеубекұлы                    Қаржы министрі, төрағаның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орынбасары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Радостовец Николай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Владимирович                   Еңбек және халықты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әлеуметтік қорғау министрі,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төрағаның орынбасары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Манабаева Қайни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Алдабергенқызы                 Премьер-Министрінің Кеңсесі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Экономика бөлімінің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консультанты, хатшы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Әлібаев Айдар                - Зейнетақы қорларының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Байдәулетұлы                   ассоциациясы кеңесінің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төрағасы (келісім бойынша)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Әлимұханбетов Нұржан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Ержанұлы                       Зейнетақы жүйесіне қатысушылар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одағы Директорлар кеңесінің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төрағасы (келісім бойынша)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Үмбетов Алтынбек             - Жинақтаушы зейнетақы қорларының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Смағұлұлы                      қызметін реттеу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комитеттің төрағасы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Котенко Наталья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Леонидовна                     Премьер-Министрінің Кеңсесі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Экономикалық бөлімінің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меңгерушісі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"Жәмішев Болат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Бидахметұлы                    Қаржы вице-министрі"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деген жол мынадай редакцияда жазылсын: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"Жәмішев Болат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Бидахметұлы                    Қаржы бірінші вице-министрі"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Наталья Артемовна Коржова, Сәкен Алтайұлы Аманжолов көрсетілген құрамнан шығарылсын.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Осы қаулы қол қойылған күнінен бастап күшіне енеді.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