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d5a2" w14:textId="b43d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мемлекеттік почта байланысы кәсіпорнын және оның еншілес мемлекеттік кәсіпорындарын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желтоқсан N 1940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почта саласын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мемлекеттік почта байланысы кәсіпорны және оның еншілес мемлекеттік кәсіпорындары мемлекеттің 100 проценттік қатысуымен "Қазпочта" ашық акционерлік қоғамы (бұдан әрі - Қазпочта) болып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Қазпочта акцияларының мемлекеттік пакетін "Қазақстан Халықтық Жинақ Банкі" ашық акционерлік қоғамының басқаруына берудің және почта-жинақ жүйесін қалыптастыру стратегиясын әзірлеудің шарттарын белгілеу мақсатында қосымшаға сәйкес құрамда комиссия (бұдан әрі - Комиссия)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1999 жылдың 31 желтоқсанына дейінгі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шарттарының бірі ретінде басқару мерзімін "Қазақстан Халықтық Жинақ Банкі" ААҚ-ында акциялардың мемлекеттік пакетін 50 процент қосылған бір акция мөлшерінде сақтауға дейін көзделген, Қазпочта акцияларының мемлекеттік пакетін басқаруға беру талаптарын белгілесін;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деңгейде және ауылдық жерлерде "Қазақстан Халықтық Жинақ Банкі" ашық акционерлік қоғамының активтер құнын бағалауды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почта-жинақ жүйесін дамыту стратегиясын әзірлесін және оны Қазақстан Республикасы Үкіметінің бекітуіне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министрлігінің Мемлекеттік мүлік және жекешелендіру комитеті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Қазпочтаның жарғысын бекітсін және оның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белгілеген шарттар негізінде Қазпочта акцияларының мемлекеттік пакетін басқаруға "Қазақстан Халықтық Жинақ Банкі" ашық акционерлік қоғамымен шарт жасассын;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жүзеге асыру жөнінде өзге де шаралар қабылдасын.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қолдануға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1999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1940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ЕСКЕРТУ. Құрам өзгерді - ҚР Үкіметінің 2000.05.04. N 659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>P000659_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Қазпочта акцияларының мемлекеттік пакетін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"Қазақстан Халықтық Жинақ Банкі" ашық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қоғамының басқаруына беру шарттарын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белгілеу және почта-жинақ жүйесін қалыптастыру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стратегиясын әзірлеу жөніндегі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Өтембаев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Ержан Әбілхайырұлы 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Марченко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Григорий Александрович   Ұлттық Банкінің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Сәйденов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Әнуар Ғалимоллаұлы      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Жолдасбеков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Азамат Мырзаданұлы       Бағалы қағаздар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ұлттық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Қанешов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Біржан Бейсекенұлы       Көлік және коммуникациялар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Құзытбаева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Ажар Қилымбекқызы       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Раханов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Мақсұтбек Смағұлұлы      Қаржы министрлігінің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мүлік және жекешелендіру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Мәсімов                - "Қазақстан Халықтық Жинақ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Кәрім Кәкімжанұлы        Банкі" ашық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қоғамы басқармасының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Ержанов                -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Оразәлі Сәнтайұлы        почта байланысы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директоры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