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5ed9" w14:textId="1d05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 қарашадағы N 1633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20 желтоқсан N 1934. Қаулының күші жойылды - ҚР Үкіметінің 2005.05.17. N 467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"Шетелдік инвесторлардың өтініштерін қарау жөніндегі  ведомствоаралық комиссия құру туралы" Қазақстан Республикасы Үкіметінің 1999 жылғы 1 қарашадағы N 1633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Шетелдік инвесторлардың өтініштерін қарау жөніндегі ведомствоаралық комиссияның құрамына Құзытбаева Ажар Қилымбекқызы енгізілсін;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Уәйісов Мерей Құрманұлы көрсетілген құрамнан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