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0352" w14:textId="7f60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1997 жылғы 18 қарашадағы Қарашығанақ мұнайгаз конденсаты кен орны мердігерлік учаскесінің өнімін бөлу туралы түпкілікті келісімге N 1 өзгерістер туралы шарт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13 желтоқсан N 1908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"Аджип Қарашығанақ Б.В.", "БГ Интернешнл Лимитед", "Тексако Интернешнл Петролеум Компани" компаниялары, "Лукойл" мұнай компаниясы" ашық акционерлік қоғамы (бұдан әрі - Мердігер), "Қазақойл" ұлттық мұнайгаз компаниясы" жабық акционерлік қоғамы мен Қазақстан Республикасының Үкіметі арасындағы 1997 жылғы 18 қарашадағы Қарашығанақ мұнайгаз конденсаты кен орны мердігерлік учаскесінің өнімін бөлу туралы түпкілікті келісімге N 1 өзгерістер туралы шарттың талаптары мақұлдансын (бұдан әрі - Шарт).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жергілікті атқарушы органдары Қазақстан Республикасының заңдарында белгіленген тәртіппен Мердігерге өзінің құқықтарын іске асыру және Шарт бойынша міндеттемелерін атқару үшін қажетті барлық лицензиялар мен рұқсаттарды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Мердігерге өзгерістерді ескере отырып, жылдық Жұмыс бағдарламаларына және Басқару жөніндегі бірлескен комитет бекіткен бюджетке сәйкес кен орнын игерудің алдын ала жоспарының Екінші кезеңі бойынша операцияларды орындауды жалғастыруға рұқсат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 атынан -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Инвестициялар жөніндегі агенттігінің төрағасы Дулат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Оразбекұлы Қуанышевқа Шартқа қол қоюға өкілеттік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