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7b74" w14:textId="9e27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Рейтингтік жүйені енгізу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желтоқсан N 1892. Күші жойылды - ҚР Үкіметінің 2001.08.16. N 1068 қаулысымен.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әлеуметтік-экономикалық дамуының қорытындылары туралы және 1999 жылдың 9 айында мемлекеттік бюджеттің атқарылуы туралы" Қазақстан Республикасы Үкіметі мәжілісінің облыстар, Астана және Алматы қалалары әкімдерінің қызметін бағалаудың рейтингтік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жүйесін ұйымдастыру және енгізу жөніндегі 1999 жылғы 28 қазандағы N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Хаттамалық шешімінің 3-тармағының д) тармақшасын орындау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Рейтингтік жүйені енгізу жөніндегі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 Экономика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 Экономика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Комиссия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Жолдасбаев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Сансызбай Елеусізұлы      Статистика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Лилия Сәкенқызы           Ауыл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Рысқұлұлы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Кеңсесі Жиынтық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Жанәбілов Мият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Саттарұлы                 Премьер-Министрі Кеңсесі Аймақтық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даму бөлімінің меңгерушісі, төрағаның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Әшімжан Сүлейменұлы       және ғылым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Әбдірұлы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   халықты әлеуметтік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толықтырылды - ҚР Үкіметінің 2000.10.02. N 1488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2001.05.02. N 587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Ведомствоаралық комиссия екі апта мерзімде, енгізу ережесі мен көрсеткіштер тізбесін қоса алғанда, рейтингті жүйені енгізу жөніндегі құжаттардың пакетін Қазақстан Республикасы Үкіметінің қарауына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комиссияның жұмыс органы болып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Экономика министрлігі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Д.К.Ахметовке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өзгерді - ҚР Үкіметінің 2001.05.02. N 587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