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6f17" w14:textId="b6a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Үкіметтік комиссиясының "Протон" зымыран-тасығышының авариясы бойынша Астана қаласында болуына байланысты шығыстарды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желтоқсан N 1887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облысында "Протон" зымыран-тасығышы авариясының жағдайы бойынша Қазақстан және Ресей Үкіметтік комиссияларының бірлескен мәжілісін өткізуге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Ресей Үкіметтік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делегациясының 1999 жылғы 18 қарашада Астана қаласында болуы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шараларын өткізуіне байланысты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Сыртқы істер министрлігінің 149755 (бір жүз қырық тоғыз мың жеті жүз 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бес) теңге сомасындағы шығыстарды 1999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бюджетте өкілеттік шығыстарға көзделген қаражаттың есебінен төлесін.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