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c43b" w14:textId="28fc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"Ұлттық тестілеу орталығы"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3 желтоқсандағы N 1850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тақырыбына өзгерту енгізілді - Қазақстан Республикасы Үкіметінің 2008.04.18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Республикасында білім беру сапасын басқару тиімділігін арттыру мақсатында Қазақстан Республикасының Үкіметі қаулы етеді: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білім берудің мемлекеттік стандарттары орталығы" республикалық мемлекеттік қазыналық кәсіпорны мен "Республикалық тест орталығы" республикалық мемлекеттік қазыналық кәсіпорын біріктіру жолымен "Ұлттық тестілеу орталығы" республикалық мемлекеттік қазыналық кәсіпорны (бұдан әрі - Кәсіпорын)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тақырыбына өзгерту енгізілді - Қазақстан Республикасы Үкіметінің 2008.04.18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нысанасы мыналар деп айқындалсын: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ұйымдарында оқу процесінің сапасын талдау және бағалау;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кәсіптік және орта кәсіптік оқу орындарына түсушілер үшін кешенді тестілеу тапсырмаларын жасау және енгізу;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процесінің сапасын бақылайтын жаңа технологияларды, білім беру ұйымдарында оқитындардың контингентін конкурс бойынша қалыптастырудың жаңа үлгісін әзірлеу және енгізу;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тестілеудің теориясы мен әдістемесіне ғылыми-әдістемелік зерттеу жүргізу, білім берудің сапасын және оның мемлекеттік білім стандарттары талаптарына сәйкестігін анықтау.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тақырыбына өзгерту енгізілді - Қазақстан Республикасы Үкіметінің 2008.04.18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Білім және ғылым министрлігі Кәсіпорынға қатысты мемлекеттік басқару органы, сондай-ақ мемлекеттік меншік құқығы субъектісінің функцияларын жүзеге асыратын орган болып белгіленсін.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Білім және ғылым министрлігі заңдарда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 бекітсін, сондай-ақ оның мемлекеттік тіркеуін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