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1dfb" w14:textId="9031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Бағдарламалық және жүйелік қамтамасыз етуді түзету, жаңа автоматтандырылған ақпараттық жүйелерді құру, сондай-ақ 2000 жылдың проблемасына тап болуы мүмкін техниканы ауыстыру мәселелеріне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желтоқсан N 1829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Бағдарламалық және жүйелік қамтамасыз етуді түзетуге, жаңа автоматтандырылған ақпараттық жүйелерді құруға, сондай-ақ 2000 жылдың проблемасына тап болуы мүмкін техниканы ауыстыруға байланысты проблемаларды шешу қажеттілігіне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Президентінің Іс Басқармасына 1999 жылға арналған республикалық бюджетте кезек күттірмейтін мемлекеттік құжаттарға көзделген қаражат есебінен Қазақстан Республикасы Президентінің Әкімшілігінде, Қазақстан Республикасы Премьер-Министрінің Кеңсесінде және Қазақстан Республикасы Президентінің Іс Басқармасында бағдарламалық және жүйелік қамтамасыз етуді түзетуге, жаңа автоматтандырылған ақпараттық жүйелерді құруға, сондай-ақ 2000 жылдың проблемасына тап болуы мүмкін техниканы ауыстыруға теңгелік баламада 247 700 (екі жүз қырық жеті мың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 жүз) АҚШ доллары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