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17cc1" w14:textId="9817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Жапонияның "Тама" зоологиялық паркіне барыс әкету&lt;*&gt; ЕСКЕРТУ. Атау өзгерді - ҚР Үкіметінің 2000.02.10. N 1491 қаулысымен. ~P001476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30 қараша N 1816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"Жануарлар әлемін қорғау, өсімін молайту және пайдалану туралы" Қазақстан Республикасы Заңының 22-бабына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Табиғи ресурстар және қоршаған ортаны қорғау министрлігі заңдарда белгіленген тәртіппен "Тама" зоологиялық паркінің коллекциясын толықтыру үшін Қазақстан Республикасынан Жапонияға барыс әкетуді ұйымдастырсын.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1-тармақ өзгерді - ҚР Үкіметінің 2000.02.10. N 1491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P001476_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Президентінің Іс Басқармасы (келісім бойынша), Қазақстан Республикасының Сыртқы істер министрлігі және Қазақстан Республикасы Мемлекеттік кіріс министрлігінің Кеден комитеті заңнамада белгіленген тәртіппен Қазақстан Республикасынан барысты әкетуге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көмек көрсетсін.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2-тармақ өзгерді - ҚР Үкіметінің 2000.02.10. N 1491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P001476_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қаулының орындалуын бақылау Қазақстан Республикасының Табиғи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ресурстар және қоршаған ортаны қорғау министрлігіне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қолдануға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Оқығандар: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Орынбекова Д.К.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