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ebaa" w14:textId="0e0e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1995 жылғы 4 қазандағы N 1301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24 қараша N 1778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"Қазақстан Республикасына импортталатын тауарларға жөнелту 
алдындағы тәуелсіз инспекция жүйесін енгізу туралы" Қазақстан Республикасы 
Үкіметінің 1995 жылғы 4 қазандағы N 1301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P951301_ </w:t>
      </w:r>
      <w:r>
        <w:rPr>
          <w:rFonts w:ascii="Times New Roman"/>
          <w:b w:val="false"/>
          <w:i w:val="false"/>
          <w:color w:val="000000"/>
          <w:sz w:val="28"/>
        </w:rPr>
        <w:t>
  қаулысының (Қазақстан 
Республикасының ПҮАЖ-ы, 1995 ж., N 32, 401-құжат) күші жойылды деп 
танылсын.
     2. Осы қаулы қол қойылған күнінен бастап күшіне енеді.
     Қазақстан Республикасының
        Премьер-Министрі
   Оқығандар:
   Қобдалиева Н.М.
   Орынбекова Д.К.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