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001" w14:textId="acf6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қарашадағы N 1748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қараша N 1771. Қаулының күші жойылды - ҚР Үкіметінің 2005 жылғы 1 наурыздағы N 181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азаматтық авиациясының әуе кемелері ұшуының қауіпсіздігі жағдайын зерделеу жөніндегі ведомствоаралық комиссия құру туралы" Қазақстан Республикасы Үкіметінің 1999 жылғы 18 қарашадағы N 1748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азаматтық авиациясының әуе кемелері ұшуының қауіпсіздігі жағдайын зерделеу жөніндегі ведомствоаралық комиссияның құрамына Қазақстан Республикасы Президенті Әкімшілігінің Мемлекеттік-құқықтық бөлімі меңгерушісінің орынбасары - Серік Нұртайұлы Баймағамбетов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құрамнан Қайрат Әбдіразақұлы Мәми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