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fe8" w14:textId="f0c4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 Үкіметінің Қазақстан Республикасының Үкіметіне техникалық көмек беруі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қараша N 1761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олардың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7-бабына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 ұсынған және қытай тарапымен алдын-ала пысықталған, Қытай Халық Республикасы Үкіметінің Қазақстан Республикасының Үкіметіне техникалық көмек беруі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қытай тарапымен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келіссөздер жүргізсін және уағдаластықтарға қол жеткізген соң принциптік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сипаты жоқ өзгерістер мен толықтыруларды келісім жобасына енгізуге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беріліп, аталған келісімге Қазақстан Республикасының Үкіметі атынан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Қытай Халық Республикасы Үкіметінің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Үкіметіне техникалық көмек беруі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мен Қытай Халық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(бұдан әрі Тараптар деп аталады) екі елдің арасындағы достық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байланыстарды одан әрі нығайту және техникалық-экономикалық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дамыту мақсатында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Қытай Тарапы Қазақстан Тарапына 10 миллион (он миллион) қытай юаны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 өтеусіз техникалық көмек 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көмек қаражаты Тараптардың арасындағы уағдаластыққа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ынтымақтастықтың жобасын жүзеге асыру үшін немесе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 жалпы мақсаттағы тауарлардың жеткізілімі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Келісімді жүзеге асыру үшін есеп шоттарды жүргізудің регламенті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Қытай Банкі мен Қазақстан Республикасының Ұлттық Банкі арасында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келісілетін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қол қойылған кезден бастап күшіне енеді және Тараптар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өздеріне қабылданған міндеттемелерді толық орындағанға дейін қолданыста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Келісімге Пекин қаласында 1999 жылғы ____ қарашада екі данада,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әрқайсысы қазақ, қытай және орыс тілдерінде қол қойылды және де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мәтіндердің күші бірдей. Осы Келісімнің ережелерін түсіндіруді пікір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алшақтығы туындаса, Тараптар орыс тіліндегі мәтінді басшылыққа 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 Қытай Халық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Үкіметі үшін 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