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239f" w14:textId="24e2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20 қыркүйектегі N 1418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қараша N 1758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мемлекеттiк органдарының құрылымын жетiлдiру және олардың құзыретiн нақтылау жөнiндегi шаралар туралы" 1999 жылғы 13 қазандағы N 235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U990235_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"Бiр жағынан Қазақстан Республикасы мен екiншi жағынан Еуропалық Қоғамдастықтар мен оған мүше мемлекеттердiң арасындағы Ынтымақтастық кеңесi мен Ынтымақтастық комитетiнiң қазақстандық бөлiктерiн құру туралы" 1999 жылғы 20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қыркүйектегі N 1418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P991418_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өзгерiстер енгізiлсiн: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1-тармақ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"1. Мына орталық атқарушы органдардың бiрiншi басшылары деңгейiнде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 жағынан Қазақстан Республикасы мен екiншi жағынан Еуропалық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Қоғамдастықтар мен оларға мүше мемлекеттердiң арасындағы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кеңесiнiң (бұдан әрi - Кеңестiң) қазақстандық бөлiгi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Сыртқы iстер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Қорғаныс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Iшкi iстер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Мемлекеттiк кiрiс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Қаржы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Әдiлет министрлiгі;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Мәдениет, ақпарат және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Бiлiм және ғылым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Ауыл шаруашылығы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Көлiк және коммуникациялар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Еңбек және халықты әлеуметтiк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Табиғи ресурстар және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Экономика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Төтенше жағдайлар жөнiндегi агенттiгi;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Табиғи монополияларды реттеу, бәсекенi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және шағын бизнестi қолдау жөнiндегi агенттiгi;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Мемлекеттiк сатып алулар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агенттiгi.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Инвестициялар жөнiндегі агенттiгi;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Статистика жөнiндегi агенттiгi;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Мемлекеттiк құпияларды қорғау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агенттiгi.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Денсаулық сақтау iстерi жөнiндегi агенттiгi;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Туризм және спорт жөнiндегi агенттiгi;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Жер ресурстарын басқару жөнiндегi агенттiгi.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Кеңестiң кезектi мәжiлiсiне баратын қазақстандық делегацияның құрамы мәжiлiстiң күн тәртiбi мен қаралатын мәселелерге байланысты жасақталатын болсын";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2-тармақтағы "Қазақстан Республикасы Премьер-Министрiнiң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орынбасары - Қаржы министрi Ораз Әлиұлы Жандосов"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Премьер-Министрiнiң бiрiншi орынбасары Александр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Сергеевич Павлов" деген сөздермен алмастырылсын;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3-тармақтың екiншi абзацындағы "Ерлан Әбiлфайызұлы Ыдырысов"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"Әдiл Құрманжанұлы Ахметов" деген сөздермен алмастырылсын.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