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5a5c" w14:textId="d8e5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тамыздағы N 816 қаулысына өзгеріс енгізу және Қазақстан Республикасы Үкіметінің 1999 жылғы 9 шілдедегі N 950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қараша N 1752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Ганновер қаласындағы (Германия) "ЭКСПО-2000" Бүкілдүниежүзілік көрмесіне қатысуын ұйымдастыру жөніндегі қосымша шаралар туралы" Қазақстан Республикасы Үкіметінің 1998 жылғы 31 тамыздағы N 816 </w:t>
      </w:r>
      <w:r>
        <w:rPr>
          <w:rFonts w:ascii="Times New Roman"/>
          <w:b w:val="false"/>
          <w:i w:val="false"/>
          <w:color w:val="000000"/>
          <w:sz w:val="28"/>
        </w:rPr>
        <w:t>P980816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1998 ж., N 29, 259-құжат)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қосымшаның жаңа редакциясы қосымшаға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1998 жылғы 31 тамыздағы N 816 қаулысына өзгеріс енгізу туралы" Қазақстан Республикасы Үкіметінің 1999 жылғы 9 шілдедегі N 950 </w:t>
      </w:r>
      <w:r>
        <w:rPr>
          <w:rFonts w:ascii="Times New Roman"/>
          <w:b w:val="false"/>
          <w:i w:val="false"/>
          <w:color w:val="000000"/>
          <w:sz w:val="28"/>
        </w:rPr>
        <w:t>P990950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ПҮАЖ-ы, 1999 ж., N 34, 302-құжат)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18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1752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31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816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Қазақстан Республикасының "ЭКСПО-2000"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Бүкілдүниежүзілік көрмесіне дайындық және оған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қатысу жөніндегі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Тоқаев Қасымжомарт      - Қазақстан Республикасының Премьер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Кемелұлы                 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 Ержан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Әбілхайырұлы              Министрінің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Саудабаев Қанат  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Бекмырзаұлы               Министрі Кеңсесінің Басшысы,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Әбілфайызұлы             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Асанбаев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Ерік Мағзұмұлы            Германиядағы Төтенше және Өкілетті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Елшісі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 Зейнолла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Халидоллаұлы        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 Сәрсенбайұлы     ақпарат және қоғамдық келісім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Қырымбек Елеуұлы          және ғылым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Дәукеев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Серікбек Жүсіпбекұлы      ресурстар және айналадағы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Сауат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Мұхаметбайұлы            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Мінуарұлы           және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 Мәжит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Төлеубекұлы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Әбдірахметұлы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 индустрия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     Әділет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 Қайрат       - Стратегиялық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Нематұлы                  агенттіктің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Биманбетов Бақытбек    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Тәжібайұлы                спорт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Қанапиянов       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Сержан Мұсақанұлы         Министрі Кеңсесінің Сыртқы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бөлімінің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жауапты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 істер министрлігі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экономикалық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Жақсалиев         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                  жоспарлау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Мұхамбетқалиұлы           Экономикалық саясат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бағдарламалар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Сұраншинова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Гүлзада Битөлекқызы       Министрінің Кеңсесі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байланыстар бөлімінің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Балғымбаев Нұрлан       - "Қазақойл" ҰМК" ЖАҚ-ның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Өтепұлы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Етекбай                 - "Эйр Қазақстан" ЖАҚ-ның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 Ғабдуәлиұлы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Құлыбаев                -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Тимур Асқарұлы            жөніндегі ЖАҚ-ның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  - "Қазақстан Акционерлік Халықтық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Қажымқанұлы         Жинақ Банкі" ААҚ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Молдағалиева Мәрия      - "Қазэкспо" фирмасының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Тәшкенбайқызы             (келісім бойынша)."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