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dab0" w14:textId="6e8d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азаматтық авиациясының әуе кемелері ұшуының қауіпсіздігі жағдайын зерделеу жөніндегі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қараша N 1748. Қаулының күші жойылды - ҚР Үкіметінің 2005 жылғы 1 наурыздағы N 181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азаматтық авиациясының әуе кемелері ұшуының қауіпсіздігі жағдайын зерделеу және оны жақсарту жөнінде қажетті ұсыныстар дайындау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құрамда Ведомствоаралық комиссия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 Даниял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Кенжетайұлы           Министрінің орынбасары, жетекші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Бүркітбаев Серік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Мінуарұлы             және коммуникациялар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жетекшінің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 Нұртайұлы     - Мемлекеттік-құқықтық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Баймағамбетов         меңгерушісінің орынбасары&lt;*&gt;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Уәйісов Мерей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Құрманұлы             вице-министрі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Елубаев Бауыржан    - Қазақстан Республикасының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Ысқақұлы             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Константинов        - Қазақстан Республикасы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Анатолий              прокурорының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Васильевич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Еркімбаев Сейілбек   - Қазақстан Республикасы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Өмірбекұлы             және коммуникациялар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Көліктік бақылау комитеті төрағасының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Алдамжаров           - Азаматтық авиация академиясының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Қазыбек                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Бахитұлы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Етекбай Ербол        - "Эйр Қазақстан" ЖАҚ-ның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Ғабдуәліұлы           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Құлназаров Сергей    - "Қараэронавигация" РМК-нің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Дабысұлы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Куропатенко          - Қазақстан Республикасы Авиатасы-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               малдаушылары ассоциациясының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Васильевич             төрағасы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Мацук Виктор         - Алматы техникалық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Дмитриевич             және техникаларды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орталығының (АТҚжТЖО)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 инженері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Ефремов Юрий         - "Вега" авиакомпаниясының инспекция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Иванович               бастығы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Акмұқанов Нұрлан     - "Азамат" авиакомпаниясының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Күмісұлы              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 өзгерді - ҚР Үкіметінің 1999.11.23. N 1771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Ведомствоаралық комиссия жұмыстың нәтижесі бойынша Қазақстан Республикасының Үкіметіне белгіленген тәртіппен Қазақстан Республикасы азаматтық авиациясының әуе кемелері ұшуының қауіпсіздігін қамтамасыз ету жөнінде ұсыныс табыс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