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7295" w14:textId="6a972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24 ақпандағы N 161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16 қараша N 1729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"Астана қаласын 1999 жылы дамыту туралы" Қазақстан Республикасы Үкіметінің 1999 жылғы 24 ақпандағы N 161 </w:t>
      </w:r>
      <w:r>
        <w:rPr>
          <w:rFonts w:ascii="Times New Roman"/>
          <w:b w:val="false"/>
          <w:i w:val="false"/>
          <w:color w:val="000000"/>
          <w:sz w:val="28"/>
        </w:rPr>
        <w:t>P990161_</w:t>
      </w: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көрсетілген қаулыға 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"Әкімшілік ғимараты"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"Тапсырысшы. Объектінің атауы" деген бағандағы "Әкімшілік ғимараты" деген сөздер "Министрліктердің үйі"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"Іске қосу мерзімі (жыл, тоқсан)" деген бағандағы "1999 ж. қыркүйек" деген сөздер "1999 ж. желтоқсан"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Орынбекова Д.К.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