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528c1" w14:textId="b6528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А.Н.Котлов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16 қараша N 1718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Үкіметі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А.Н.Котлов Қазақстан Республикасының Әділет вице-министрі болып тағайындалсын.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Оқығандар: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Қобдалиева Н.М.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Орынбекова Д.К.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