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20cda" w14:textId="f720c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Жапонияның халықаралық ынтымақтастық банкінің жеңілдетілген заемдары мен коммерциялық несиелері есебінен қаржыландыруға ұсынылатын басымдықты жобалардың тізбесі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15 қараша N 1711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қаласын, инфрақұрылымды дамыту жобаларын іске асыру және Қазақстан Республикасының экологиялық жағдайын жақсарту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Жапонияның халықаралық ынтымақтастық банкінің жеңілдетілген заемдары мен коммерциялық несиелері есебінен қаржыландыруға ұсынылатын басымдықты жобалардың қоса беріліп отырған тізбесі (бұдан әрі - Қосымша)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Сыртқы істер министрлігі Қосымшада аталған басымдықты жобалардың (бұдан әрі - жобалар) бекітілген тізбесін Жапонияның Үкіметіне жіберсін.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Сыртқы істер министрлігі Қазақстан Республикасына жеңілдетілген заемдар мен коммерциялық несиелерді беру жөнінде Жапонияның Үкіметімен келіссөздер жүргізу жөніндегі үйлестіруші орган болып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Экономика министрлігі екі апта мерзім ішінде белгіленген тәртіппен "Қазақстан Республикасының 1999-2001 жылдарға арналған Мемлекеттік инвестициялар бағдарламасын бекіту туралы" Қазақстан Республикасы Үкіметінің 1999 жылғы 15 маусымдағы N 772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P990772_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бекітілген, 1999-2001 жылдарға арналған Мемлекеттік инвестициялар бағдарламасына осы қаулыға сәйкес өзгерістер енгізу туралы Қазақстан Республикасының Үкіметіне ұсыныс енгізсін.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Республикасының Қаржы министрлігі: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Қосымшаға сәйкес Заемдар мен несиелерді беру туралы келісімге қол қою жөніндегі жұмысты жүргізсін.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Жыл сайын республикалық бюджетті қалыптастыру кезінде оның құрамында осы қаулының шеңберінде жасалатын келісімдерге сәйкес жобаларды іске асыруға арналған сомалар мен республикалық бюджеттен оларды уақытында қаржыландыру үшін қаражат көзделсін.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Қазақстан Республикасының жобаларды іске асыру үшін жауапты министрліктері мен басқа да мемлекеттік органдары қысқа мерзімде Қазақстан Республикасының Экономика министрлігіне жобаларға экономикалық сараптама жүргізу үшін техникалық-экономикалық негіздемелерді тапсырсын.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Қазақстан Республикасы Үкіметінің "Жапония Үкіметінің 1998 қаржы жылындағы жеңілдікті заемдарының есебінен қаржыландыруға жататын жобалардың тізбесі туралы" 1998 жылғы 1 желтоқсандағы N 1216 және "Жапония Үкіметінің жеңілдетілген заемдарының есебінен 1999-2003 жылдары қаржыландыруға ұсынылатын орта мерзімді жобалардың тізімі туралы" 1998 жылғы 15 желтоқсандағы N 1216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8. Осы қаулы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1999 жылғы 15 қарашадағы N 1711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Жапонияның халықаралық ынтымақтастық банкінің (JBIC) жеңілдетілген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заемдары мен коммерциялық несиелерінің есебінен қаржыландыруға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ұсынылатын басымдықты жобалардың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Жеңілдетілген заемдар            (млн. АҚШ долл.)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р/с       Жобаның атауы     Жоба  Жауапты        Жобаның негіздемесі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N                           ның  ұйым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құны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            2              3       4                   5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 Автокөліктің халық ден. 170,00 Көлік және  Батыс Қазақстандағы жол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саулығына және қоршаған         коммуника.  торабының техникалық жағ.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ортаға тигізетін теріс          циялар      дайын жақсарту; негізгі: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әсерін азайту (Батыс            министрлігі Атырау-Махамбет-Орал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Қазақстанның автокөлік                      Ақтөбе-Қарабұтақ-Қостанай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жолдарын қалпына келтіру)                   (Қостанай облысының шекара.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сына дейін) негізгі халық.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аралық бағыттардың басымдық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берілетін бөлігін қалпына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келтіру. Автомагистраль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бойында санитарлық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орман аймағын құру. Жанар-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жағармай сапасын жақсарту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және этильденген жанармай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қолдануды қысқарту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 Астана қаласының эколо. 162,00  Астана      Астана қаласының су қорла.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гиялық жағдайы мен су           қаласының   рын, экологиялық жағдайын,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қорларын жақсарту               әкімшілігі, эпидемиологиялық шарттарын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(Астана қаласын сумен            "Астананы   жақсарту. Су тазартудың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және ішуге арналған              дамыту      жабдықтары мен технология.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сумен қамтамасыз ету             корпора.    сын қайта жаңғырту, қалпы.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жүйесін жақсарту)                циясы"      на келтіру және тораптарды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жабық       дамыту, сондай-ақ жер асты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акционер.   сулар қайнар көзін қолдану,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лік қоғамы  Нұра өзенінің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"Нұра-Есіл" каналының түбін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тазарту арқылы халық тұтынып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отырған судың сапасын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арттыру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 Астана қаласының эколо.  231,00 Астана қа.  Астана қаласының экология.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гиялық жағдайы мен су           ласының     лық жағдайын,эпидемиология.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қорларын жақсарту               әкімшілігі, лық шарттарын жақсарту.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(Ағынды суды тазалау            "Астананы   Астана қаласында канализа.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станциясын салу, торап.         дамыту      ция торабын қалпына келтіре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тарды қалпына келтіру           корпора.    отырып, осы заманғы тазалау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және дамыту)                    циясы"      станцияларын және техникалық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жабық       су құбырлары жүйесін салу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акционер.   арқылы ағынды суларды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лік қоғамы  тазарту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 Астана қаласының эколо.  200,00 Астана қа.  Астана қаласының энергия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гиялық жағдайы мен ат.          ласының     жүйесін қайта жаңғырту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мосферасын жақсарту.            әкімшілігі, дамыту арқылы оның қоршаған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(Астана қаласының энер.         "Астананы   ортаға тигізетін теріс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гетикалық жүйесін қайта         дамыту      әсерін азайту есебінен эко.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жаңғырту және дамыту)           корпорация. логиялық жағдайды жақсарту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сы" жабық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акционерлік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 Қала тұрғындарының       65,00  Астана қа.  Астана қаласының инфрақұры.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қалыпты өмір сүруін             ласының     лымын телекоммуникация то.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қамтамасыз ету мақса.           әкімшілігі, раптарын, мультимедианы,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тында, Астана қаласының          "Астана     станция жабдықтарын қайта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инрфқұрылымын жақсарту.          дамыту      жаңғырту және жаңа техноло.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(Астана қаласының теле.          корпора.    гияны енгізу арқылы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коммуникациялар торабын          циясы"      жақсарту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дамыту)                          жабық ак.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ционерлік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 Автокөліктің халық ден.  390,00 Көлік және  Көршілес мемлекеттер (Ресей)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саулығына және қоршаған         коммуника.  аумағын қолданбай, Орталық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ортаға тигізетін теріс          циялар      Қазақстаннан Батыс Қазақ.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әсерін азайту және              министрлігі станға шығу. Тасымалдау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Донское - Краснооктябрь.                    қашықтығын қысқарту, экс.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ский кен орыны теміржол                     плуатациялық шығындарды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бағытын салу.                               азайту. Теміржол бойында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санитарлық қорғау орман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аймағын құру. Дизельдік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жанар-жағармайдың жану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көлемін азайту есебінен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парниктік газдардың көлемін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азайту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ІІ. Коммерциялық несиелер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р/с       Жобаның атауы     Жоба  Жауапты        Жобаның негіздемесі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N                          ның   ұйым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құны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            2              3       4                   5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 Кеңқияқ-Атырау мұнай   Анық.  Энергетика,   Атырау мұнай өңдеу зауыты.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құбырын салу           талуда индустрия     ның үзіліссіз жұмыс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және сауда    істеп тұруы үшін осы зауыт.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министрлігі,  қа мұнай өнімдерінің келіп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"ҚазТрансОйл"  тұруын қамтамасыз 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мұнай тасымал.Қазақстанның энерге.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дау ұлттық    тикалық тәуелсіздігін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компаниясы    құру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 Атырау аймағында эко.  Анық.  Энергетика,  Атмосфераға зиянды газдар.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логиялық жағдайды      талуда индустрия    дың босап шығуын төмендету,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жақсарту мақсатында           және сауда   сондай-ақ қоршаған ортаның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Атырау мұнай өңдеу            министрлігі, ластану дәрежесін азайту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зауытын қайта құру            Қазақойл"    арқылы Атырау аймағының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Ұлттық       экологиялық жағдайын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мұнай-газ    жақсарту. Зауыттың өңдеу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компаниясы    қуатын арттыру (жабдықтар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мен технологияны қайта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жаңғырту) арқылы Қазақстан.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ның энергетикалық тәуелсіз.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дігін қамтамасыз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Орынбекова Д.К.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