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9c48" w14:textId="f4f9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"Қару-жарақ" республикалық мемлекеттік кәсіпорынын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13 қараша N 1707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ТМД елдерімен әскери-техникалық ынтымақтастық жүйесін жетілдіру, сыртқы рынокта әскери-техникалық мүлікті, стратегиялық шикізат пен материалдарды сату, қорғаныстық-өнеркәсіптік кешеннің кәсіпорындарын дамытуға жәрдемдесу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Премьер-Министрі Кеңсесінің шаруашылық жүргізу құқығындағы "Қару-жарақ" республикалық мемлекеттік кәсіпорыны Қазақстан Республикасының Премьер-Министрі Кеңсесінің шаруашылық жүргізу құқығындағы "Қазарнаулыэкспорт (Қазспецэкспорт)" республикалық мемлекеттік кәсіпорны (бұдан әрі - Кәсіпорын)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Премьер-Министрінің Кеңсесі: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Кәсіпорынның құрылтай құжаттарына тиісті өзгерістер енгізсін және Қазақстан Республикасының заңдарында көзделген өзге де шараларды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Кәсіпорынды әділет органдарында қайта тіркегеннен кейін Қазақстан Республикасы Үкіметінің бұрын қабылданған шешімдерін осы қаулыға сәйкес келтіру туралы Қазақстан Республикасының Үкіметіне ұсыныс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Қазақстан Республикасының Әділет министрлігі Кәсіпорынды қайта тіркеуге жәрдем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Орынбекова Д.К.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