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0b2c" w14:textId="ffc0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7 маусымдағы N 709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13 қараша N 1702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"Қазақстан Республикасының инвестициялық мүмкіншіліктерінің тұсаукесері жөніндегі 1999 жылға арналған ақпараттық жұмыс жоспары туралы" Қазақстан Республикасы Үкіметінің 1999 жылғы N 709 </w:t>
      </w:r>
      <w:r>
        <w:rPr>
          <w:rFonts w:ascii="Times New Roman"/>
          <w:b w:val="false"/>
          <w:i w:val="false"/>
          <w:color w:val="000000"/>
          <w:sz w:val="28"/>
        </w:rPr>
        <w:t>P990709_</w:t>
      </w: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аталған қаулының 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7,8,9,10,11,12, 13-реттік нөмірлері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Орынбекова Д.К.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