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5f1" w14:textId="9aac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ЮНИСЕФ-ке Қазақстан Республикасы Үкіметінің үлестік жарнасын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қараша N 1690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 вакцинамен қамтамасыз ету туралы Қазақстан Республикасының Үкіметі мен ЮНИСЕФ арасындағы келісімді жүзеге асыру туралы" Қазақстан Республикасы Министрлер Кабинетінің 1995 жылғы 24 қаңтардағы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жылға арналған республикалық бюджетте кезек күттірмейтін мемлекеттік мұқтаждарға көзделген қаражаттың есебінен Қазақстан Республикасының Сыртқы істер министрлігіне, вакциналарды сатып алу үшін ЮНИСЕФ-ке Қазақстан Республикасы Үкіметінің үлестік жарнасын төлеуге, теңгелік баламамен 171691 (бір жүз жетпіс бір мың алты жүз тоқсан бір) АҚШ долларын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вакциналарды сатып алу үшін 171691 (бір жүз жетпіс бір мың алты жүз тоқсан бір) АҚШ доллары сомасында ЮНИСЕФ-ке Қазақстан Республикасы Үкіметінің үлестік жарнасын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Қаржы министрлігі бөлінетін қаражаттың мақсатты жұмсалуына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