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6b21" w14:textId="4b36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Молдова Республикасының Президенті А.Лучинскидің Қазақстан Республикасына 1999 жылғы 14-15 шілдедегі ресми сапары барысында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қараша N 1679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Молдова Республикасының Президенті П.Лучинскидің Қазақстан Республикасына 1999 жылғы 14-15 шілдедегі ресми сапары барысында қол жеткізілген уағдаластықтарды іске асыру жөніндегі іс-шаралардың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Іс-шаралар жоспарының орындалу барысы туралы жарты жылдықта кем дегенде бір рет Қазақстан Республикасының Үкіметіне хабарлап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1679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Молдова Республикасының Президенті П.Лучинскидің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Республикасына 1999 жылғы 14-15 шілдедегі ресми сапары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барысында қол жеткізілген уағдаластықтарды іске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іс-шаралардың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 Іс-шара                       Атқарылу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                                мерзімдері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1             2                            3              4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Қол қоюға мынадай құжаттарды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әзірлеу:                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Үкіметі  1999 жылдың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Молдова Республикасының        желтоқсаны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мәдени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Жоғарғы              Жоғарғы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 мен Молдова Республикасының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Жоғарғы Сот Палатасы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Ауыл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 министрлігі мен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Молдова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 министрлігі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Әділет        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 мен Молдова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Әділет министрлігі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Мынадай құжаттардың заңды күшіне   1999 жылдың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енуі бойынша мемлекетішілік         желтоқсаны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рәсімдерді орындау: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кіріс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мүлікке қосарланған салық салуды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болдырмау туралы конвенция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          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Молдова Республикасының Үкіметі             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халықаралық автомобиль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қатынасы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Қазақстан Республикасы мен Молдова  1999 жылдың  Ұлттық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арасындағы           қарашасы     бойынша),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1992-1993 жылдардағы сауда-эконо.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микалық қатынастардың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мемлекетаралық есеп айыру.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суларды реттеу жөнінде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Үкіметіне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Молдованың Көлік және жол шаруашы.   1999 жылдың  Қостанай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лығы министрлігі кәсіпорындарының     қарашасы    әкімі, Ауыл шаруашылы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алдындағы Қостанай облысының қары.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зын реттеу жөнінде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министрлігіне ұсыныстар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Жүгері және қант қызылшасын өсіру,    1999 жылдың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шарап жасау салаларында      қарашасы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Молдова Республикасымен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 жөнінде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касының Сыртқы істер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нақты ұсыныстар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Молдова және Қазақстан аумақтары      1999 жылдың 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арқылы тауар тасымалдау бойынша       қарашасы     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өзара қызмет көрсету мүмкіндігі 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ұсыныстарды пысықтау және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Сыртқы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істер министрлігіне енгізу      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Жиһаз жасау, зергерлік, парфюмер.    1999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мерлік және тәтті тағам өнімдерін    қарашасы     және сауда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 саласында бірлескен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кәсіпорын құру мүмкіндігін қарау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Қазақстан мұнайын Молдова Республика. 1999 жылдың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аумағы арқылы Еуропаға тасымал. қарашасы    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дау мүмкіндігі туралы Қазақстан                    лігі,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Сыртқы істер                      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министрлігіне ұсыныстар енгізу                    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Сауда-экономикалық ынтымақтастық    1999 жылдың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қазақстан-молдова          қарашасы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үкіметаралық комиссиясының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бірінші мәжілісін өткізу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Астана қаласында Молдова Сауда      1999 жылдың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үйінің ашылуына жәрдем көрсету      желтоқсаны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Астана қаласында шарапты бөліп      1999 жылдың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құю жөніндегі бірлескен кәсіпорын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құру туралы мәселені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тарабымен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