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c451" w14:textId="d01c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5 ақпандағы N 89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5 қараша N 1663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мен Өзбекстан Республикасы арасындағы Екіжақты 
ынтымақтастық жөніндегі бірлескен үкіметаралық комиссияның үшінші 
мәжілісінің хаттамалық шешімін орындау үшін, Өзбекстан Республикасымен 
сауда-экономикалық қатынасты одан әрі дамыту мақсатында Қазақстан 
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"Экономикалық жағдайды тұрақтандыру және отандық тауар 
өндірушілерді қорғау шаралары туралы" Қазақстан Республикасы Үкіметінің 
1999 жылғы 5 ақпандағы N 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P990089_ </w:t>
      </w:r>
      <w:r>
        <w:rPr>
          <w:rFonts w:ascii="Times New Roman"/>
          <w:b w:val="false"/>
          <w:i w:val="false"/>
          <w:color w:val="000000"/>
          <w:sz w:val="28"/>
        </w:rPr>
        <w:t>
  қаулысының (Қазақстан Республикасының 
ПҮАЖ-ы, 1999 ж., N 3, 24-құжат)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Сыртқы істер министрлігі қазақстан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тарабының қабылдайтын шаралары туралы Өзбекстан Республикасын белгіленген 
тәртіппен хабардар етсін.
     3. Осы қаулы жарияланған күнінен бастап бір ай өткен соң күшіне енеді.
     Қазақстан Республикасы
        Премьер-Министрі
    Оқығандар:
    Қобдалиева Н.М.
    Орынбекова Д.К.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