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3432" w14:textId="3793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Өзбекстан Республикасына экспорттау және тауарларды Өзбекстан Республикасынан импорттау кезінде қосылған құнға салынатын салықты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қараша N 1662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төленетін басқа да міндетті төлемдер туралы" 
Қазақстан Республикасының Заңына сәйкес тауарлар экспортын ынталандыру 
мақсатында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Былай: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тауарларды Өзбекстан Республикасына экспорттауға қосылған құн салығы 
нөлдік ставка бойынша салынады;
     тауарларды Өзбекстан Республикасынан импорттаған кезде қосылған құн 
салығы кедендік ресімдеу кезінде жалпы белгіленген тәртіппен төленеді деп 
белгіленсін.
     2. Осы қаулы жарияланған күнінен бастап күшіне енеді.
     Қазақстан Республикасының
       Премьер-Министрі
   Оқығандар:
   Қобдалиева Н.
   Икебаева А.Ж.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