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219f" w14:textId="a672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1941-1945 жылдардағы Ұлы Отан соғысы Жеңісінің 55 жылдығын мерекелеуге дайындау және оны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қазан N 1629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1941-1945 жылдардағы Ұлы Отан соғысы Жеңісінің 55 жылдығын мерекелеуге дайындалу және оны өткізу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1941-1945 жылдардағы Ұлы Отан соғысы Жеңісінің 55 жылдығын мерекелеуге дайындалу және оны өткізу жөніндегі комиссия құрылсын (бұдан әрі - Жеңістің 55 жылдығы).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Жеңістің 55 жылдығын мерекелеуге дайындалу және оны өткізу жөніндегі комиссияның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бір ай мерзімде Жеңістің 55 жылдығын мерекелеу бағдарламасын әзірлесін және Қазақстан Республикасының Үкіметіне бекітуге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Облыстардың, Астана мен Алматы қалаларының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Жеңістің 55 жылдығын мерекелеуге дайындалу және оны өткізу жөніндегі тиісті комиссияларды құрсын;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 Үкіметінің Жеңістің 55 жылдығын мерекелеу бағдарламасын бекіткен күнінен бастап және соның негізінде бір ай мерзімде Жеңістің 55 жылдығын мерекелеу жөніндегі тиісті аймақтық бағдарламаларды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1999 жылғы 30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1629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Жеңістің 55 жылдығын мерекелеуге дайындалу мен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жөніндегі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Сергеевич        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Сағдиев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Мақтай Рамазанұлы           Ардагерлер ұйымдары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кеңесінің төрағасы,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Алтынбек Сәрсенбайұлы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қоғамдық келісім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Комиссияның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Бәйменов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Әлихан Мұхамедияұлы         Мемлекеттік қызмет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агенттігінің төрағасы,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халықтары Ассамблеясы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Бексұлтанов               - "Қазақстанның болашағы үшін"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Мәди Қазбекұлы              республикалық жастар қозғалысының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                -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Әділбек Ырыскелдіұлы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Жақыпов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Қабиболла Қабенұлы        - Батыс Қазақстан облысының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Төлеубекұлы           Қаржы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Жақиянов                  -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Ғалымжан Бадылжанұлы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Қыйынов                   -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Ләззат Кетебайұлы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Қозыбаев 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Манаш Қабашұлы              ғылым академиясының Ш.Ш.Уәлиханов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атындағы тарих және этнология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институты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Кулагин                   -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Сергей Витальевич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                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Қырымбек Елеуұлы            және ғылым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Метте                     - Шығыс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Виталий Леонидович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Мұсаев   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Әлнұр Әлжаппарұлы           қауіпсіздік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                     -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Аслан Есполлаұлы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   -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Камалтин Ескендірұлы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Нағыманов                 - Солтүстік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Қажымұрат Ыбырайұлы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Нұрғисаев                 -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Серікбай Өрікбайұлы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Нұрқаділов                -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Заманбек Қалабайұлы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Радостовец                - Қазақстан Республикасы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Владимирович        және халықты әлеуметтік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Сапарбаев                 - Оңтүстік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Бердібек Машбекұлы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Тасмағамбетов             -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Иманғали Нұрғалиұлы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Тоқпақбаев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Сәт Бесімбайұлы             Қорғаныс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Үмбетов                   -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 Әбікенұлы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        -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Вячеславович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Шүкеев                    - Қостанай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Өмірзақ Естайұлы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