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3bed" w14:textId="2ae3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ракетасы бөліктерінің Қарағанды облысына құлауының зардаптарын зерделеу жөніндегі Үкімет комиссиясы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28 қазан N 1615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Ресейлік "Протон" ракета жеткізгіштің Қарағанды облысының Жаңаарқа ауданы аумағының үстінде аварияға ұшырауы фактісін зерттеу, мүмкін болатын зардаптардың алдын алу, залалдар мен медициналық-санитарлық, экологиялық, техногендік зардаптарды айқындау мақсатында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Мына құрамда Үкіметтік комиссия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Павлов Александр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Сергеевич                  Премьер-Министрінің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Школьник Владимир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Сергеевич            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сауда министрі,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Құлмаханов Шалбай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Төтенше жағдайлар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агенттігінің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Дәукеев Серікбек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Жүсіпбекұлы              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айналадағы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Әубәкіров Тоқтар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Оңғарбайұлы                Президентінің кеңесшісі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Тоқпақбаев Сәт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Бесімбайұлы                Қорғаныс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Нарбаев Бекжасар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Нәрібайұлы                 Сыртқы істер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Мұхамеджанов             - Қарағанды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Камалтин Ескендірұлы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Молдабеков Мейірбек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сауда министрлігі Аэроғарыш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Дүрімбетов Еркін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Ермекұлы                   Бас санитарлық дәрігері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Оспанов Бақыт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Сағындықұлы                Жер ресурстарын басқару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жөніндегі агенттігінің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Тұрсынқұлов Шахайдар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Жорабекұлы           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Малдәрігерлік қадағалау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Дайыров Амангелді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Мұқатайұлы           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Арнаулы полиция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департаментінің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Васимов Анатолий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Шияпович                   Қорғаныс министрлігі Әуе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қорғанысы күштерінің қолбасшысы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Қожақов Асан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Егінбайұлы                 Сыртқы істер министрлігі ТМД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Дүтбаев Нартай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Нұртайұлы            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Вершинин Александр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Юрьевич                   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халықаралық құқық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хаттама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Көпей Мұхамбет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Жұманазарұлы               Парламенті Мәжілісінің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депутаты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Тұтқышев Бексұлтан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Серікбайұлы                Парламенті Сенатының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депутаты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Қанапиянов Сержан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Мұсаханұлы                 Премьер-Министрінің Кеңсесі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Сыртқы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байланыстар және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бөлімінің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Шайдаров Серік           - Қарағанды облысы Жаңаарқа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Жаманқұлұлы                ауданының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Үкімет комиссиясының жүктелген міндеттерді орындау үшін белгіленген тәртіппен орталық (оның ішінде олардың аумақтық бөлімшелерінен) және жергілікті атқарушы органдардан қажет мәселелер бойынша қажетті ақпарат, ұсыныс және қорытынды алуға, сондай-ақ олардың мамандарын комиссияның жұмысына тартуға құқығы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Үкімет комиссиясы қысқа мерзімде: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аварияның медициналық-санитарлық, экологиялық және техногендік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зардаптарын айқындасын;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аварияның әсерін шектеу жөніндегі бірінші кезекті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ұсыныс табыс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талап-арыз ұсыну үшін залалдың сомасын белгілесін;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аварияның зардаптарын жою үшін қажетті шараларды іске асырудың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мерзімдері мен олардың тізбесін айқындасын.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