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c607" w14:textId="a54c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Алкоголь өніміне ең төменгі бағалар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23 қазандағы N 1592 Қаулысы. Күші жойылды - Қазақстан Республикасы Үкіметінің 2015 жылғы 16 наурыздағы № 143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16.03.2015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"Этил спирті мен алкоголь өнімінің өндірілуін және айналымын мемлекеттік реттеу туралы" Қазақстан Республикасының 1999 жылғы 16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орындау үшін Қазақстан Республикасының Үкіметі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1999 жылдың 1 қарашасынан бастап қосымшаға сәйкес алкоголь өніміне ең төменгі бағалар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Республикасының Қаржы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 2007.03.16. </w:t>
      </w:r>
      <w:r>
        <w:rPr>
          <w:rFonts w:ascii="Times New Roman"/>
          <w:b w:val="false"/>
          <w:i w:val="false"/>
          <w:color w:val="000000"/>
          <w:sz w:val="28"/>
        </w:rPr>
        <w:t xml:space="preserve">N 201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 және жариялауға жатады.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Алкоголь өніміне арналған ең төменгі бағалар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ҚР Үкіметінің 03.02.2014 </w:t>
      </w:r>
      <w:r>
        <w:rPr>
          <w:rFonts w:ascii="Times New Roman"/>
          <w:b w:val="false"/>
          <w:i w:val="false"/>
          <w:color w:val="ff0000"/>
          <w:sz w:val="28"/>
        </w:rPr>
        <w:t>N 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 өнімінің түрлері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кезеңі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 өнімін бөлшек сату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(теңге/литр)</w:t>
            </w:r>
          </w:p>
        </w:tc>
      </w:tr>
      <w:tr>
        <w:trPr>
          <w:trHeight w:val="30" w:hRule="atLeast"/>
        </w:trPr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Арақтар және айрықша арақтар, күшті ликер-арақ бұйымдары және басқа да күшті алкоголь ішімдіктері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жылдан бастап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жылдан бастап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