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3a356" w14:textId="f93a3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Шымкент қаласын жылумен қамтамасыз ету жөніндегі шаралар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1999 жылғы 22 қазан N 1589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1999-2000 жылдардағы жылыту маусымында Шымкент қаласын жылумен қамтамасыз ету жүйесінің орнықты және тұрақты жұмыс істеуін қамтамасыз ету мақсатында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Республикасының Қаржы министрлігі Оңтүстік Қазақстан облысының әкіміне 1999 жылға арналған республикалық бюджетте кезек күттірмейтін мемлекеттік мұқтаждарға көзделген қаражаттың есебінен "ЖЭО-3 - қала" жылу магистралінің құрылысын аяқтау және Шымкент қаласының жылумен жабдықтау жүйесін қайта жаңарту үшін 100 000 000 (бір жүз миллион) теңге бөлсін.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Ескерту. 1-тармақ өзгерді - ҚР Үкіметінің 2000.03.07. N 364  қаулысымен. </w:t>
      </w:r>
      <w:r>
        <w:rPr>
          <w:rFonts w:ascii="Times New Roman"/>
          <w:b w:val="false"/>
          <w:i w:val="false"/>
          <w:color w:val="000000"/>
          <w:sz w:val="28"/>
        </w:rPr>
        <w:t>P000364_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Оңтүстік Қазақстан облысының әкімі бөлінетін қаражаттың өз уақытында игерілуін және "ЖЭО-3 - қала" жылу магистралінің 1999-2000 жылдардағы жылыту маусымында сенімді түрде жұмыс істеуін қамтамасыз ету жөнінде қажетті шаралар қабылдасын.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3. Қазақстан Республикасының Қаржы министрлігі бөлінетін қаражаттың мақсатты пайдаланылуына бақылауды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4. Осы қаулы қол қойылған күнінен бастап күшіне енеді.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Премьер-Министрі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Оқығандар: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Қобдалиева Н.М.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Орынбекова Д.К.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