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1c36" w14:textId="3e8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 Үкіметінің арасында шекаралық өткел туралы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қазан N 1582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Шарттарының бірі Қазақстан Республикасының Үкіметі мен Қырғыз Республикасы Үкіметінің арасында шекаралық өткел туралы келісім жасасу болып табылатын, Азиялық Даму Банкінің "Алматы-Бішкек Аймақтық Жолын Қалпына келтіру жобасы" Заемы туралы келісім жасасу жөнінде алдағы уақытта Манила қаласында (Филиппин) жүргізілетін келіссөздерге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мен Қырғыз Республикасы Үкіметінің арасында шекаралық өткел туралы келісім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Көлік, коммуникациялар және туризм вице-министрі Қайрат Сәлімұлы Кәрібжановқа Қазақстан Республикасының Үкіметі атынан Қазақстан Республикасының Үкіметі мен Қырғыз Республикасы Үкіметінің арасында шекаралық өткел туралы келісім жасасуға уәкілеттік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