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125" w14:textId="9d80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маусымдағы N 878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қазан N 1570.
Күші жойылды - ҚР Үкіметінің 2006 жылғы 28 қыркүйектегі N 931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2006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"Лицензиялау туралы" 1995 жылғы 17 сәуірдегі N 2200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заң күші бар Жарлығына және "Аудиторлық қызмет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Z980304_ </w:t>
      </w:r>
      <w:r>
        <w:rPr>
          <w:rFonts w:ascii="Times New Roman"/>
          <w:b w:val="false"/>
          <w:i w:val="false"/>
          <w:color w:val="000000"/>
          <w:sz w:val="28"/>
        </w:rPr>
        <w:t>
 1998 жылғы 20 қарашадағы Қазақстан Республикасының Заңына 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"Аудиторлық қызметті лицензиялаудың тәртібін бекіту туралы" Қазақстан Республикасы Үкіметінің 1999 жылғы 29 маусымдағы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P990878_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Республикасының ПҮАЖ-ы, 1999 ж., N 29, 284-құжат)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Аудиторлық қызметті лицензиялау тәртібінің 25-тармағы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