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7d7f" w14:textId="f277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Америка Құрама Штаттарының Үкіметі мен Қазақстан Республикасы Үкіметінің арасындағы жәрдем көрсетуді жеңілдету жөніндегі ынтымақтастыққа қатысты келісімді қолданудың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7 қазан N 1535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1992 жылғы 20 мамырдағы Америка Құрама Штаттарының Үкiметi мен Қазақстан Республикасы Үкiметiнiң арасындағы жәрдем көрсетудi жеңiлдету жөнiндегi ынтымақтастыққа қатысты келiсiмнiң (бұдан әрi - Келiсiм) негiзiнде iске асырылатын "Жаңа Тәуелсiз Мемлекеттер үшiн Жаппай Қырып-жою Қаруларын Таратуды Болдырмау жөнiндегi бастамалар" бағдарламасын (бұдан әрi - NIS-IPP бағдарламасы) одан әрi жүзеге асыру мақсатында, сондай-ақ Келiсiмнiң 4-бабын орындау үшiн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1,2-тармақтар алынып тасталды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Үкіметінің 2001.05.21. N 668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P010668_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Ғылым және жоғары бiлiм министрлiгі белгіленген тәртiппен Қазақстан Республикасының Үкiметiне: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Келiсiмге Қазақстан Республикасының азаматтары мен Қазақстан Республикасында тұрақты тұратын адамдардың Келiсiмнiң шеңберiнде алатын кiрiстерiн босату туралы толықтырулар енгiзу туралы ұсыныс;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толықтыруларды ескере отырып, Келiсiмдi бекiту туралы Заңның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жобасын енгiзсiн.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О.Ә.Жандосовқа жүктелсiн.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4-тармақ өзгерді - Қазақстан Республикасы Үкіметінің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2001.05.21. N 668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P010668_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міндетін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