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8cdb" w14:textId="4c0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ғылым, техника және білім саласындағы 1999 жылғы Мемлекеттік сыйлықтарын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қазан N 1520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жанындағы Қазақстан Республикасының ғылым, техника және бiлiм саласындағы Мемлекеттiк сыйлықтары жөнiндегi комиссияның ұсынысын қарап,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ғылым, техника және бiлiм саласындағы 1999 жылғы Мемлекеттiк сыйлықтары мына авторлардың ұжымдарына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1980-1998 жылдардағы "Хирургияда жаңа технологияларды әзiрлеу және енгiзу" жұмыстары циклi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директоры, медицина ғылымдарының докторы, профессор, Қазақстан Республикасы Ұлттық Ғылым академиясының академигi Әлиев Мұхтарға;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бөлiмше меңгерушiсi, медицина ғылымдарының докторы, профессор Ахметов Қырым Қамиғалиұлына;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бөлiм меңгерушiсi, медицина ғылымдарының докторы, доцент Жақыпов Уәлихан Әбуұлына;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бөлiмше меңгерушiсi, медицина ғылымдарының докторы, профессор Досқалиев Жақсылық Ақмырзаұлына;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бөлiмше меңгерушiсi, медицина ғылымдарының докторы, профессор Жораев Шәкiрбайға;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 Сызғанов атындағы Хирургия ғылыми орталығының лаборатория меңгерушiсi, медицина ғылымдарының докторы, доцент Поцелуев Дмитрий Дмитриевичке;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бөлiмше меңгерушiсi, медицина ғылымдарының докторы, профессор Сейсембаев Манас Ахметжарұлына;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А.Н.Сызғанов атындағы Хирургия ғылыми орталығының ғалым хатшысы, медицина ғылымдарының кандидаты Хвостиков Евгений Ивановичке;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1974-1998 жылдардағы "Сәбилiк жастағы травматология мен ортопедияда диагностика мен емдеудiң жаңа технологиясы" жұмыстары циклi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Педиатрия және балалар хирургиясы ғылыми орталығының директоры, медицина ғылымдарының докторы, профессор, Қазақстан Республикасы Ұлттық Ғылым академиясының академигi Ормантаев Қамал Сәруарұлына;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мемлекеттiк медициналық университетiнiң жанындағы Дәрiгерлердiң бiлiмiн жетiлдiру институты балалар анестезиологиясы курсының меңгерушiсi, медицина ғылымдарының докторы, профессор Жұмабеков Төлеген Алтайұлына;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мемлекеттiк медициналық университетiнiң жанындағы Дәрiгерлердiң бiлiмiн жетiлдiру институты балалар хирургиясы курсының меңгерушiсi, медицина ғылымдарының кандидаты, доцент Ерекешов Әбубәкiрге;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мемлекеттiк медициналық академиясының деканы, медицина ғылымдарының докторы, доцент Қарабеков Ағабекке;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ғылымдарының докторы, профессор Қожақанов Қасенге;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 ғылымдарының кандидаты Элиас Рудольф Ивановичке.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ғылым, техника және бiлiм саласындағы 1999 жылғы Мемлекеттiк сыйлықтарының ақшалай бөлiгiнiң мөлшерi 500 мың теңге сомасында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Ғылым және жоғары бiлiм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бюджеттiң ғылымға көзделген қаражатынан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Мемлекеттiк сыйлығының ақшалай бөлiгiн төлесiн.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Ғылым және жоғары бiлiм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 атынан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сыйлығы лауреатының дипломы мен куәлiгiне қол қойсын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күнiнен бастап күшiне енедi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