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6331" w14:textId="8286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"Қазақойл" ұлттық мұнай-газ компаниясы" жабық акционерлік қоғамының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 қазан N 1515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"Н.Ө.Балғымбаев туралы" 1999 жылғы 1 қазандағы N 81 өкiмiн орындау үшiн және "Акционерлiк қоғамдар туралы" Қазақстан Республикасының 1998 жылғы 10 шiлдедегi Заңының 47 және 48-баптарына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Энергетика, индустрия және сауда министрлiгi "Қазақойл" ұлттық мұнай-газ компаниясы" жабық акционерлiк қоғамының (бұдан әрi - Қоғам) Директорлар кеңесi арқылы заңдарда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Н.Ө.Балғымбаевты Басқарманың төрағасы - Қоғамның президентi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Қоғамның Директорлар кеңесiнiң мүшесi етiп сайлау туралы шешiм қабылдауды;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осы қаулыны iске асыру жөнiндегi өзге де шараларды қабылдауды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