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007e" w14:textId="7360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өкілеттігін тоқтатуы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 қазан N 1512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Премьер-Министрі Н.Ө.Балғымбаевтың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Президентіне өзінің міндеттерін атқаруды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тоқтатындығы туралы жазбаша мәлімдемесіне байланысты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Конституциясының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70-бабына,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 туралы" Қазақстан Республикасының Конституциялық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Z952688_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заңының 5-бабына сәйкес Қазақстан Республикасының Үкіметі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 басшысының Қазақстан Республикасы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отставкасын қабылдауына байланысты Үкіметтің өкілеттігі тоқтатылды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Икебаева А.Ж.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