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c391f" w14:textId="30c3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Сауда-экономикалық, ғылыми-техникалық және мәдени ынтымақтастық жөніндегі үкіметаралық Қазақстан-Сауд Аравиясы комиссияның бірінші отырысын өткізу туралы (1999 жылдың 12-16 қазаны)</w:t>
      </w:r>
    </w:p>
    <w:p>
      <w:pPr>
        <w:spacing w:after="0"/>
        <w:ind w:left="0"/>
        <w:jc w:val="both"/>
      </w:pPr>
      <w:r>
        <w:rPr>
          <w:rFonts w:ascii="Times New Roman"/>
          <w:b w:val="false"/>
          <w:i w:val="false"/>
          <w:color w:val="000000"/>
          <w:sz w:val="28"/>
        </w:rPr>
        <w:t>Қазақстан Республикасы Үкіметінің Қаулысы 1999 жылғы 30 қыркүйек N 1505</w:t>
      </w:r>
    </w:p>
    <w:p>
      <w:pPr>
        <w:spacing w:after="0"/>
        <w:ind w:left="0"/>
        <w:jc w:val="both"/>
      </w:pPr>
      <w:bookmarkStart w:name="z0" w:id="0"/>
      <w:r>
        <w:rPr>
          <w:rFonts w:ascii="Times New Roman"/>
          <w:b w:val="false"/>
          <w:i w:val="false"/>
          <w:color w:val="000000"/>
          <w:sz w:val="28"/>
        </w:rPr>
        <w:t xml:space="preserve">
      Қазақстан Республикасы мен Сауд Аравиясы Корольдігінің арасындағы өзара тиімді ынтымақтастықты жандандыру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Әділет министрлігі: </w:t>
      </w:r>
      <w:r>
        <w:br/>
      </w:r>
      <w:r>
        <w:rPr>
          <w:rFonts w:ascii="Times New Roman"/>
          <w:b w:val="false"/>
          <w:i w:val="false"/>
          <w:color w:val="000000"/>
          <w:sz w:val="28"/>
        </w:rPr>
        <w:t xml:space="preserve">
      1) 1999 жылдың 12-16 қазанында Астана және Алматы қалаларында Сауда-экономикалық, ғылыми-техникалық және мәдени ынтымақтастық жөніндегі үкіметаралық Қазақстан-Сауд Аравиясы комиссиясының (бұдан әрі - Комиссия) бірінші отырысын өткізсін: </w:t>
      </w:r>
      <w:r>
        <w:br/>
      </w:r>
      <w:r>
        <w:rPr>
          <w:rFonts w:ascii="Times New Roman"/>
          <w:b w:val="false"/>
          <w:i w:val="false"/>
          <w:color w:val="000000"/>
          <w:sz w:val="28"/>
        </w:rPr>
        <w:t xml:space="preserve">
      2) Қазақстан Республикасының Сыртқы істер министрлігімен бірлесіп қажетті құжаттар дайындасын және Комиссияның Сауд Аравиясы бөлігі мүшелерінің келу бағдарламасын әзірлесін; </w:t>
      </w:r>
      <w:r>
        <w:br/>
      </w:r>
      <w:r>
        <w:rPr>
          <w:rFonts w:ascii="Times New Roman"/>
          <w:b w:val="false"/>
          <w:i w:val="false"/>
          <w:color w:val="000000"/>
          <w:sz w:val="28"/>
        </w:rPr>
        <w:t xml:space="preserve">
      3) Қазақстан Республикасы Президентінің Іс Басқармасымен бірлесіп (келісім бойынша) Комиссияның Сауд Аравиясы бөлігінің мүшелерін орналастыру мен оларға қызмет көрсету жөнінде қажетті шаралар қабылдасын, Комиссия мүшелеріне Астана, Алматы қалаларында көліктік қызмет көрсетуді қамтамасыз етсін; </w:t>
      </w:r>
      <w:r>
        <w:br/>
      </w:r>
      <w:r>
        <w:rPr>
          <w:rFonts w:ascii="Times New Roman"/>
          <w:b w:val="false"/>
          <w:i w:val="false"/>
          <w:color w:val="000000"/>
          <w:sz w:val="28"/>
        </w:rPr>
        <w:t xml:space="preserve">
      4) Қазақстан Республикасы Президентінің Хаттама қызметімен (келісім бойынша) бірлесіп Комиссияның Сауд Аравиясы бөлігінің тең төрағасын қарсы алуды, сондай-ақ Қазақстан Республикасы Премьер-Министрінің атынан ресми қабылдауды ұйымдастырсын; </w:t>
      </w:r>
      <w:r>
        <w:br/>
      </w:r>
      <w:r>
        <w:rPr>
          <w:rFonts w:ascii="Times New Roman"/>
          <w:b w:val="false"/>
          <w:i w:val="false"/>
          <w:color w:val="000000"/>
          <w:sz w:val="28"/>
        </w:rPr>
        <w:t xml:space="preserve">
      ЕСКЕРТУ. 1-тармақ өзгерді - ҚР Үкіметінің 1999.10.08. N 1541 </w:t>
      </w:r>
      <w:r>
        <w:br/>
      </w:r>
      <w:r>
        <w:rPr>
          <w:rFonts w:ascii="Times New Roman"/>
          <w:b w:val="false"/>
          <w:i w:val="false"/>
          <w:color w:val="000000"/>
          <w:sz w:val="28"/>
        </w:rPr>
        <w:t>
               қаулысымен. </w:t>
      </w:r>
      <w:r>
        <w:rPr>
          <w:rFonts w:ascii="Times New Roman"/>
          <w:b w:val="false"/>
          <w:i w:val="false"/>
          <w:color w:val="000000"/>
          <w:sz w:val="28"/>
        </w:rPr>
        <w:t xml:space="preserve">P991541_ </w:t>
      </w:r>
      <w:r>
        <w:br/>
      </w:r>
      <w:r>
        <w:rPr>
          <w:rFonts w:ascii="Times New Roman"/>
          <w:b w:val="false"/>
          <w:i w:val="false"/>
          <w:color w:val="000000"/>
          <w:sz w:val="28"/>
        </w:rPr>
        <w:t xml:space="preserve">
      2. Орталық атқарушы органдар, Астана және Алматы қалаларының әкімдері 1-қосымшаға сәйкес Іс-шаралардың жоспарында көзделген тапсырмаларды орындау жөнінде нақты шаралар қабылдасын. </w:t>
      </w:r>
      <w:r>
        <w:br/>
      </w:r>
      <w:r>
        <w:rPr>
          <w:rFonts w:ascii="Times New Roman"/>
          <w:b w:val="false"/>
          <w:i w:val="false"/>
          <w:color w:val="000000"/>
          <w:sz w:val="28"/>
        </w:rPr>
        <w:t xml:space="preserve">
      3. Қазақстан Республикасының Қаржы министрлігі 1999 жылға арналған республикалық бюджетте өкілдік шығыстарға көзделген қаражаттың есебінен сметаға (2-қосымша) сәйкес Комиссияның бірінші отырысын өткізуге арналған шығыстарды қаржыландыруды қамтамасыз етсін. </w:t>
      </w:r>
      <w:r>
        <w:br/>
      </w:r>
      <w:r>
        <w:rPr>
          <w:rFonts w:ascii="Times New Roman"/>
          <w:b w:val="false"/>
          <w:i w:val="false"/>
          <w:color w:val="000000"/>
          <w:sz w:val="28"/>
        </w:rPr>
        <w:t xml:space="preserve">
      4. Қазақстан Республикасының Қорғаныс министрлігі Қазақстан Республикасының Көлік, коммуникациялар және туризм министрлігімен бірлесіп Комиссия мүшелері бар ұшақтың Қазақстан Республикасы аумағының үстінен ұшуын қамтамасыз етсін. </w:t>
      </w:r>
      <w:r>
        <w:br/>
      </w:r>
      <w:r>
        <w:rPr>
          <w:rFonts w:ascii="Times New Roman"/>
          <w:b w:val="false"/>
          <w:i w:val="false"/>
          <w:color w:val="000000"/>
          <w:sz w:val="28"/>
        </w:rPr>
        <w:t xml:space="preserve">
      5. Қазақстан Республикасының Көлік, коммуникациялар және туризм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министрлігі ұшаққа техникалық қызмет көрсетуді, тұрағын және жанар май </w:t>
      </w:r>
    </w:p>
    <w:p>
      <w:pPr>
        <w:spacing w:after="0"/>
        <w:ind w:left="0"/>
        <w:jc w:val="both"/>
      </w:pPr>
      <w:r>
        <w:rPr>
          <w:rFonts w:ascii="Times New Roman"/>
          <w:b w:val="false"/>
          <w:i w:val="false"/>
          <w:color w:val="000000"/>
          <w:sz w:val="28"/>
        </w:rPr>
        <w:t>құюды ұйымдастырсын.</w:t>
      </w:r>
    </w:p>
    <w:p>
      <w:pPr>
        <w:spacing w:after="0"/>
        <w:ind w:left="0"/>
        <w:jc w:val="both"/>
      </w:pPr>
      <w:r>
        <w:rPr>
          <w:rFonts w:ascii="Times New Roman"/>
          <w:b w:val="false"/>
          <w:i w:val="false"/>
          <w:color w:val="000000"/>
          <w:sz w:val="28"/>
        </w:rPr>
        <w:t xml:space="preserve">     6. Қазақстан Республикасының Ішкі істер министрлігі Комиссия </w:t>
      </w:r>
    </w:p>
    <w:p>
      <w:pPr>
        <w:spacing w:after="0"/>
        <w:ind w:left="0"/>
        <w:jc w:val="both"/>
      </w:pPr>
      <w:r>
        <w:rPr>
          <w:rFonts w:ascii="Times New Roman"/>
          <w:b w:val="false"/>
          <w:i w:val="false"/>
          <w:color w:val="000000"/>
          <w:sz w:val="28"/>
        </w:rPr>
        <w:t xml:space="preserve">мүшелерінің әуежайда, тұратын және баратын жерлерінде қауіпсіздігін, </w:t>
      </w:r>
    </w:p>
    <w:p>
      <w:pPr>
        <w:spacing w:after="0"/>
        <w:ind w:left="0"/>
        <w:jc w:val="both"/>
      </w:pPr>
      <w:r>
        <w:rPr>
          <w:rFonts w:ascii="Times New Roman"/>
          <w:b w:val="false"/>
          <w:i w:val="false"/>
          <w:color w:val="000000"/>
          <w:sz w:val="28"/>
        </w:rPr>
        <w:t>сондай-ақ жүру бағыттары бойынша ілесіп жүруді қамтамасыз етсін.</w:t>
      </w:r>
    </w:p>
    <w:p>
      <w:pPr>
        <w:spacing w:after="0"/>
        <w:ind w:left="0"/>
        <w:jc w:val="both"/>
      </w:pPr>
      <w:r>
        <w:rPr>
          <w:rFonts w:ascii="Times New Roman"/>
          <w:b w:val="false"/>
          <w:i w:val="false"/>
          <w:color w:val="000000"/>
          <w:sz w:val="28"/>
        </w:rPr>
        <w:t xml:space="preserve">     7. Осы қаулының іске асырылуын бақылау Қазақстан Республикасының </w:t>
      </w:r>
    </w:p>
    <w:p>
      <w:pPr>
        <w:spacing w:after="0"/>
        <w:ind w:left="0"/>
        <w:jc w:val="both"/>
      </w:pPr>
      <w:r>
        <w:rPr>
          <w:rFonts w:ascii="Times New Roman"/>
          <w:b w:val="false"/>
          <w:i w:val="false"/>
          <w:color w:val="000000"/>
          <w:sz w:val="28"/>
        </w:rPr>
        <w:t>Әділет министрлігіне жүктелсін.</w:t>
      </w:r>
    </w:p>
    <w:p>
      <w:pPr>
        <w:spacing w:after="0"/>
        <w:ind w:left="0"/>
        <w:jc w:val="both"/>
      </w:pPr>
      <w:r>
        <w:rPr>
          <w:rFonts w:ascii="Times New Roman"/>
          <w:b w:val="false"/>
          <w:i w:val="false"/>
          <w:color w:val="000000"/>
          <w:sz w:val="28"/>
        </w:rPr>
        <w:t>     8.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1999 жылғы 30 қыркүйектегі N 1505</w:t>
      </w:r>
    </w:p>
    <w:p>
      <w:pPr>
        <w:spacing w:after="0"/>
        <w:ind w:left="0"/>
        <w:jc w:val="both"/>
      </w:pPr>
      <w:r>
        <w:rPr>
          <w:rFonts w:ascii="Times New Roman"/>
          <w:b w:val="false"/>
          <w:i w:val="false"/>
          <w:color w:val="000000"/>
          <w:sz w:val="28"/>
        </w:rPr>
        <w:t xml:space="preserve">                          қаулысына 1-қосымша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1-қосымшаның атауындағы сан өзгерді - ҚР Үкіметінің          </w:t>
      </w:r>
    </w:p>
    <w:p>
      <w:pPr>
        <w:spacing w:after="0"/>
        <w:ind w:left="0"/>
        <w:jc w:val="both"/>
      </w:pPr>
      <w:r>
        <w:rPr>
          <w:rFonts w:ascii="Times New Roman"/>
          <w:b w:val="false"/>
          <w:i w:val="false"/>
          <w:color w:val="000000"/>
          <w:sz w:val="28"/>
        </w:rPr>
        <w:t xml:space="preserve">              1999.10.08. N 1541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P991541_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Сауда-экономикалық, ғылыми-техникалық және мәдени ынтымақтастық жөніндегі</w:t>
      </w:r>
    </w:p>
    <w:p>
      <w:pPr>
        <w:spacing w:after="0"/>
        <w:ind w:left="0"/>
        <w:jc w:val="both"/>
      </w:pPr>
      <w:r>
        <w:rPr>
          <w:rFonts w:ascii="Times New Roman"/>
          <w:b w:val="false"/>
          <w:i w:val="false"/>
          <w:color w:val="000000"/>
          <w:sz w:val="28"/>
        </w:rPr>
        <w:t>     үкіметаралық Қазақстан-Сауд Аравиясы бірлескен комиссиясының бірінші</w:t>
      </w:r>
    </w:p>
    <w:p>
      <w:pPr>
        <w:spacing w:after="0"/>
        <w:ind w:left="0"/>
        <w:jc w:val="both"/>
      </w:pPr>
      <w:r>
        <w:rPr>
          <w:rFonts w:ascii="Times New Roman"/>
          <w:b w:val="false"/>
          <w:i w:val="false"/>
          <w:color w:val="000000"/>
          <w:sz w:val="28"/>
        </w:rPr>
        <w:t>              отырысына дайындық жөніндегі іс-шаралардың</w:t>
      </w:r>
    </w:p>
    <w:p>
      <w:pPr>
        <w:spacing w:after="0"/>
        <w:ind w:left="0"/>
        <w:jc w:val="both"/>
      </w:pPr>
      <w:r>
        <w:rPr>
          <w:rFonts w:ascii="Times New Roman"/>
          <w:b w:val="false"/>
          <w:i w:val="false"/>
          <w:color w:val="000000"/>
          <w:sz w:val="28"/>
        </w:rPr>
        <w:t>                       Жоспары</w:t>
      </w:r>
    </w:p>
    <w:p>
      <w:pPr>
        <w:spacing w:after="0"/>
        <w:ind w:left="0"/>
        <w:jc w:val="both"/>
      </w:pPr>
      <w:r>
        <w:rPr>
          <w:rFonts w:ascii="Times New Roman"/>
          <w:b w:val="false"/>
          <w:i w:val="false"/>
          <w:color w:val="000000"/>
          <w:sz w:val="28"/>
        </w:rPr>
        <w:t>                (1999 жылдың 12-16 қазаны, Астана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N     №Іс-шараның атауы        Орындау мерзімі   Орындау үшін жауаптылар</w:t>
      </w:r>
    </w:p>
    <w:p>
      <w:pPr>
        <w:spacing w:after="0"/>
        <w:ind w:left="0"/>
        <w:jc w:val="both"/>
      </w:pPr>
      <w:r>
        <w:rPr>
          <w:rFonts w:ascii="Times New Roman"/>
          <w:b w:val="false"/>
          <w:i w:val="false"/>
          <w:color w:val="000000"/>
          <w:sz w:val="28"/>
        </w:rPr>
        <w:t xml:space="preserve">р/с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1             2                     3                4</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Ұйымдастырушылық іс-шаралар</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  Делегацияның болу бағдарла.  1 қазанға дейін  Әділетмині (жиынтық),</w:t>
      </w:r>
    </w:p>
    <w:p>
      <w:pPr>
        <w:spacing w:after="0"/>
        <w:ind w:left="0"/>
        <w:jc w:val="both"/>
      </w:pPr>
      <w:r>
        <w:rPr>
          <w:rFonts w:ascii="Times New Roman"/>
          <w:b w:val="false"/>
          <w:i w:val="false"/>
          <w:color w:val="000000"/>
          <w:sz w:val="28"/>
        </w:rPr>
        <w:t>    масын дайындау                                Сыртқыісмині, Энергетика,</w:t>
      </w:r>
    </w:p>
    <w:p>
      <w:pPr>
        <w:spacing w:after="0"/>
        <w:ind w:left="0"/>
        <w:jc w:val="both"/>
      </w:pPr>
      <w:r>
        <w:rPr>
          <w:rFonts w:ascii="Times New Roman"/>
          <w:b w:val="false"/>
          <w:i w:val="false"/>
          <w:color w:val="000000"/>
          <w:sz w:val="28"/>
        </w:rPr>
        <w:t>                                                  индустрия және саудамині,</w:t>
      </w:r>
    </w:p>
    <w:p>
      <w:pPr>
        <w:spacing w:after="0"/>
        <w:ind w:left="0"/>
        <w:jc w:val="both"/>
      </w:pPr>
      <w:r>
        <w:rPr>
          <w:rFonts w:ascii="Times New Roman"/>
          <w:b w:val="false"/>
          <w:i w:val="false"/>
          <w:color w:val="000000"/>
          <w:sz w:val="28"/>
        </w:rPr>
        <w:t>                                                  Инвестициялар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  Қазақстан Республикасы ресми  Отырыстың өте. Әділетмині, Сыртқыісмині,</w:t>
      </w:r>
    </w:p>
    <w:p>
      <w:pPr>
        <w:spacing w:after="0"/>
        <w:ind w:left="0"/>
        <w:jc w:val="both"/>
      </w:pPr>
      <w:r>
        <w:rPr>
          <w:rFonts w:ascii="Times New Roman"/>
          <w:b w:val="false"/>
          <w:i w:val="false"/>
          <w:color w:val="000000"/>
          <w:sz w:val="28"/>
        </w:rPr>
        <w:t>    адамдарының Сауд Аравиясы     тін күнін      Премьер-Министр Кеңсесінің</w:t>
      </w:r>
    </w:p>
    <w:p>
      <w:pPr>
        <w:spacing w:after="0"/>
        <w:ind w:left="0"/>
        <w:jc w:val="both"/>
      </w:pPr>
      <w:r>
        <w:rPr>
          <w:rFonts w:ascii="Times New Roman"/>
          <w:b w:val="false"/>
          <w:i w:val="false"/>
          <w:color w:val="000000"/>
          <w:sz w:val="28"/>
        </w:rPr>
        <w:t>    Корольдігі делегациясының     белгілеуге     Сыртқы экономикалық байла.</w:t>
      </w:r>
    </w:p>
    <w:p>
      <w:pPr>
        <w:spacing w:after="0"/>
        <w:ind w:left="0"/>
        <w:jc w:val="both"/>
      </w:pPr>
      <w:r>
        <w:rPr>
          <w:rFonts w:ascii="Times New Roman"/>
          <w:b w:val="false"/>
          <w:i w:val="false"/>
          <w:color w:val="000000"/>
          <w:sz w:val="28"/>
        </w:rPr>
        <w:t>    басшысымен екіжақты кездесу.  орай           ныстар және хаттама бөлімі</w:t>
      </w:r>
    </w:p>
    <w:p>
      <w:pPr>
        <w:spacing w:after="0"/>
        <w:ind w:left="0"/>
        <w:jc w:val="both"/>
      </w:pPr>
      <w:r>
        <w:rPr>
          <w:rFonts w:ascii="Times New Roman"/>
          <w:b w:val="false"/>
          <w:i w:val="false"/>
          <w:color w:val="000000"/>
          <w:sz w:val="28"/>
        </w:rPr>
        <w:t>    лерін ұйымдастыру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Қонақ үйінен орын сақтап      Отырыстың өте. Әділетмині, Президент пен</w:t>
      </w:r>
    </w:p>
    <w:p>
      <w:pPr>
        <w:spacing w:after="0"/>
        <w:ind w:left="0"/>
        <w:jc w:val="both"/>
      </w:pPr>
      <w:r>
        <w:rPr>
          <w:rFonts w:ascii="Times New Roman"/>
          <w:b w:val="false"/>
          <w:i w:val="false"/>
          <w:color w:val="000000"/>
          <w:sz w:val="28"/>
        </w:rPr>
        <w:t>    қоюды ұйымдастыру. Делегация  тін мерзімін   Үкіметтің шаруашылықбасқар</w:t>
      </w:r>
    </w:p>
    <w:p>
      <w:pPr>
        <w:spacing w:after="0"/>
        <w:ind w:left="0"/>
        <w:jc w:val="both"/>
      </w:pPr>
      <w:r>
        <w:rPr>
          <w:rFonts w:ascii="Times New Roman"/>
          <w:b w:val="false"/>
          <w:i w:val="false"/>
          <w:color w:val="000000"/>
          <w:sz w:val="28"/>
        </w:rPr>
        <w:t xml:space="preserve">    мүшелерін орналастыру және    белгілеуге      масы (келісім бойынша)   </w:t>
      </w:r>
    </w:p>
    <w:p>
      <w:pPr>
        <w:spacing w:after="0"/>
        <w:ind w:left="0"/>
        <w:jc w:val="both"/>
      </w:pPr>
      <w:r>
        <w:rPr>
          <w:rFonts w:ascii="Times New Roman"/>
          <w:b w:val="false"/>
          <w:i w:val="false"/>
          <w:color w:val="000000"/>
          <w:sz w:val="28"/>
        </w:rPr>
        <w:t xml:space="preserve">    көліктік қызмет көрсету.      орай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республикалық бюджетінің</w:t>
      </w:r>
    </w:p>
    <w:p>
      <w:pPr>
        <w:spacing w:after="0"/>
        <w:ind w:left="0"/>
        <w:jc w:val="both"/>
      </w:pPr>
      <w:r>
        <w:rPr>
          <w:rFonts w:ascii="Times New Roman"/>
          <w:b w:val="false"/>
          <w:i w:val="false"/>
          <w:color w:val="000000"/>
          <w:sz w:val="28"/>
        </w:rPr>
        <w:t>    есебінен қаржыландыру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4  Астана мен Алматы қалалары.   Отырыстың өте.  Әділетмині, Сыртқыісмині,</w:t>
      </w:r>
    </w:p>
    <w:p>
      <w:pPr>
        <w:spacing w:after="0"/>
        <w:ind w:left="0"/>
        <w:jc w:val="both"/>
      </w:pPr>
      <w:r>
        <w:rPr>
          <w:rFonts w:ascii="Times New Roman"/>
          <w:b w:val="false"/>
          <w:i w:val="false"/>
          <w:color w:val="000000"/>
          <w:sz w:val="28"/>
        </w:rPr>
        <w:t>    ның әуежайларында қарсы алу   тін мерзімін    Астана мен Алматы қалала.</w:t>
      </w:r>
    </w:p>
    <w:p>
      <w:pPr>
        <w:spacing w:after="0"/>
        <w:ind w:left="0"/>
        <w:jc w:val="both"/>
      </w:pPr>
      <w:r>
        <w:rPr>
          <w:rFonts w:ascii="Times New Roman"/>
          <w:b w:val="false"/>
          <w:i w:val="false"/>
          <w:color w:val="000000"/>
          <w:sz w:val="28"/>
        </w:rPr>
        <w:t>    мен шығарып салуды ұйымдас.   белгілеуге    рының әкімдері,Көліккоммині</w:t>
      </w:r>
    </w:p>
    <w:p>
      <w:pPr>
        <w:spacing w:after="0"/>
        <w:ind w:left="0"/>
        <w:jc w:val="both"/>
      </w:pPr>
      <w:r>
        <w:rPr>
          <w:rFonts w:ascii="Times New Roman"/>
          <w:b w:val="false"/>
          <w:i w:val="false"/>
          <w:color w:val="000000"/>
          <w:sz w:val="28"/>
        </w:rPr>
        <w:t>    тыру                          орай</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5  Қазақстандық бизнесшілердің   1 қазанға дейін Энергетика,индустрия және</w:t>
      </w:r>
    </w:p>
    <w:p>
      <w:pPr>
        <w:spacing w:after="0"/>
        <w:ind w:left="0"/>
        <w:jc w:val="both"/>
      </w:pPr>
      <w:r>
        <w:rPr>
          <w:rFonts w:ascii="Times New Roman"/>
          <w:b w:val="false"/>
          <w:i w:val="false"/>
          <w:color w:val="000000"/>
          <w:sz w:val="28"/>
        </w:rPr>
        <w:t>    комиссияның жұмысына қатысуы                  саудамині, Инвестициялар</w:t>
      </w:r>
    </w:p>
    <w:p>
      <w:pPr>
        <w:spacing w:after="0"/>
        <w:ind w:left="0"/>
        <w:jc w:val="both"/>
      </w:pPr>
      <w:r>
        <w:rPr>
          <w:rFonts w:ascii="Times New Roman"/>
          <w:b w:val="false"/>
          <w:i w:val="false"/>
          <w:color w:val="000000"/>
          <w:sz w:val="28"/>
        </w:rPr>
        <w:t>    және Сауд Аравиясы бизнесші.                  агенттігі</w:t>
      </w:r>
    </w:p>
    <w:p>
      <w:pPr>
        <w:spacing w:after="0"/>
        <w:ind w:left="0"/>
        <w:jc w:val="both"/>
      </w:pPr>
      <w:r>
        <w:rPr>
          <w:rFonts w:ascii="Times New Roman"/>
          <w:b w:val="false"/>
          <w:i w:val="false"/>
          <w:color w:val="000000"/>
          <w:sz w:val="28"/>
        </w:rPr>
        <w:t>    лерінің келуіне арналған</w:t>
      </w:r>
    </w:p>
    <w:p>
      <w:pPr>
        <w:spacing w:after="0"/>
        <w:ind w:left="0"/>
        <w:jc w:val="both"/>
      </w:pPr>
      <w:r>
        <w:rPr>
          <w:rFonts w:ascii="Times New Roman"/>
          <w:b w:val="false"/>
          <w:i w:val="false"/>
          <w:color w:val="000000"/>
          <w:sz w:val="28"/>
        </w:rPr>
        <w:t>    бағдарламасын дайындау жөнін.</w:t>
      </w:r>
    </w:p>
    <w:p>
      <w:pPr>
        <w:spacing w:after="0"/>
        <w:ind w:left="0"/>
        <w:jc w:val="both"/>
      </w:pPr>
      <w:r>
        <w:rPr>
          <w:rFonts w:ascii="Times New Roman"/>
          <w:b w:val="false"/>
          <w:i w:val="false"/>
          <w:color w:val="000000"/>
          <w:sz w:val="28"/>
        </w:rPr>
        <w:t>    де ұсыныс енгізу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Комиссия жұмысының регламенті   -"-"-        Әділетмині, Энергетика,</w:t>
      </w:r>
    </w:p>
    <w:p>
      <w:pPr>
        <w:spacing w:after="0"/>
        <w:ind w:left="0"/>
        <w:jc w:val="both"/>
      </w:pPr>
      <w:r>
        <w:rPr>
          <w:rFonts w:ascii="Times New Roman"/>
          <w:b w:val="false"/>
          <w:i w:val="false"/>
          <w:color w:val="000000"/>
          <w:sz w:val="28"/>
        </w:rPr>
        <w:t>    (баяндамашы мен сөз сөйлеуші.                индустрия және саудамині</w:t>
      </w:r>
    </w:p>
    <w:p>
      <w:pPr>
        <w:spacing w:after="0"/>
        <w:ind w:left="0"/>
        <w:jc w:val="both"/>
      </w:pPr>
      <w:r>
        <w:rPr>
          <w:rFonts w:ascii="Times New Roman"/>
          <w:b w:val="false"/>
          <w:i w:val="false"/>
          <w:color w:val="000000"/>
          <w:sz w:val="28"/>
        </w:rPr>
        <w:t>    лерге берілетін уақыт) жөнінде,</w:t>
      </w:r>
    </w:p>
    <w:p>
      <w:pPr>
        <w:spacing w:after="0"/>
        <w:ind w:left="0"/>
        <w:jc w:val="both"/>
      </w:pPr>
      <w:r>
        <w:rPr>
          <w:rFonts w:ascii="Times New Roman"/>
          <w:b w:val="false"/>
          <w:i w:val="false"/>
          <w:color w:val="000000"/>
          <w:sz w:val="28"/>
        </w:rPr>
        <w:t xml:space="preserve">    секциялардың басшылары мен </w:t>
      </w:r>
    </w:p>
    <w:p>
      <w:pPr>
        <w:spacing w:after="0"/>
        <w:ind w:left="0"/>
        <w:jc w:val="both"/>
      </w:pPr>
      <w:r>
        <w:rPr>
          <w:rFonts w:ascii="Times New Roman"/>
          <w:b w:val="false"/>
          <w:i w:val="false"/>
          <w:color w:val="000000"/>
          <w:sz w:val="28"/>
        </w:rPr>
        <w:t>    олардың құрамы, өткізу орны</w:t>
      </w:r>
    </w:p>
    <w:p>
      <w:pPr>
        <w:spacing w:after="0"/>
        <w:ind w:left="0"/>
        <w:jc w:val="both"/>
      </w:pPr>
      <w:r>
        <w:rPr>
          <w:rFonts w:ascii="Times New Roman"/>
          <w:b w:val="false"/>
          <w:i w:val="false"/>
          <w:color w:val="000000"/>
          <w:sz w:val="28"/>
        </w:rPr>
        <w:t>    жөнінде ұсыныстар енгізу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Секциялар отырыстары хаттама.      -"-"-     Әділетмині, Энергетика,</w:t>
      </w:r>
    </w:p>
    <w:p>
      <w:pPr>
        <w:spacing w:after="0"/>
        <w:ind w:left="0"/>
        <w:jc w:val="both"/>
      </w:pPr>
      <w:r>
        <w:rPr>
          <w:rFonts w:ascii="Times New Roman"/>
          <w:b w:val="false"/>
          <w:i w:val="false"/>
          <w:color w:val="000000"/>
          <w:sz w:val="28"/>
        </w:rPr>
        <w:t>    ларының жобаларын дайындау                   индустрия және саудамині,</w:t>
      </w:r>
    </w:p>
    <w:p>
      <w:pPr>
        <w:spacing w:after="0"/>
        <w:ind w:left="0"/>
        <w:jc w:val="both"/>
      </w:pPr>
      <w:r>
        <w:rPr>
          <w:rFonts w:ascii="Times New Roman"/>
          <w:b w:val="false"/>
          <w:i w:val="false"/>
          <w:color w:val="000000"/>
          <w:sz w:val="28"/>
        </w:rPr>
        <w:t>                                                 Инвестициялар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Комиссияның 1 отырысы хаттама.     -"-"-     Әділетмині, Энергетика,</w:t>
      </w:r>
    </w:p>
    <w:p>
      <w:pPr>
        <w:spacing w:after="0"/>
        <w:ind w:left="0"/>
        <w:jc w:val="both"/>
      </w:pPr>
      <w:r>
        <w:rPr>
          <w:rFonts w:ascii="Times New Roman"/>
          <w:b w:val="false"/>
          <w:i w:val="false"/>
          <w:color w:val="000000"/>
          <w:sz w:val="28"/>
        </w:rPr>
        <w:t>    сының жобасын дайындау                       индустрия және саудамині</w:t>
      </w:r>
    </w:p>
    <w:p>
      <w:pPr>
        <w:spacing w:after="0"/>
        <w:ind w:left="0"/>
        <w:jc w:val="both"/>
      </w:pPr>
      <w:r>
        <w:rPr>
          <w:rFonts w:ascii="Times New Roman"/>
          <w:b w:val="false"/>
          <w:i w:val="false"/>
          <w:color w:val="000000"/>
          <w:sz w:val="28"/>
        </w:rPr>
        <w:t>                                                 (секциялардың басшылары,</w:t>
      </w:r>
    </w:p>
    <w:p>
      <w:pPr>
        <w:spacing w:after="0"/>
        <w:ind w:left="0"/>
        <w:jc w:val="both"/>
      </w:pPr>
      <w:r>
        <w:rPr>
          <w:rFonts w:ascii="Times New Roman"/>
          <w:b w:val="false"/>
          <w:i w:val="false"/>
          <w:color w:val="000000"/>
          <w:sz w:val="28"/>
        </w:rPr>
        <w:t>                                                 комиссияның хатшысы)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Үкіметаралық Қазақстан-Сауд      1 қазанға   Әділетмині, Энергетика,</w:t>
      </w:r>
    </w:p>
    <w:p>
      <w:pPr>
        <w:spacing w:after="0"/>
        <w:ind w:left="0"/>
        <w:jc w:val="both"/>
      </w:pPr>
      <w:r>
        <w:rPr>
          <w:rFonts w:ascii="Times New Roman"/>
          <w:b w:val="false"/>
          <w:i w:val="false"/>
          <w:color w:val="000000"/>
          <w:sz w:val="28"/>
        </w:rPr>
        <w:t>    Аравиясы бірлескен комиссия.     дейін       индустрия және саудамині</w:t>
      </w:r>
    </w:p>
    <w:p>
      <w:pPr>
        <w:spacing w:after="0"/>
        <w:ind w:left="0"/>
        <w:jc w:val="both"/>
      </w:pPr>
      <w:r>
        <w:rPr>
          <w:rFonts w:ascii="Times New Roman"/>
          <w:b w:val="false"/>
          <w:i w:val="false"/>
          <w:color w:val="000000"/>
          <w:sz w:val="28"/>
        </w:rPr>
        <w:t>    сы туралы ереженің жобасын                   (комиссия хатшысы),</w:t>
      </w:r>
    </w:p>
    <w:p>
      <w:pPr>
        <w:spacing w:after="0"/>
        <w:ind w:left="0"/>
        <w:jc w:val="both"/>
      </w:pPr>
      <w:r>
        <w:rPr>
          <w:rFonts w:ascii="Times New Roman"/>
          <w:b w:val="false"/>
          <w:i w:val="false"/>
          <w:color w:val="000000"/>
          <w:sz w:val="28"/>
        </w:rPr>
        <w:t>    дайындау                                     Сыртқыісмині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10  Сауд Аравиясының делегация.      -"-"-       Әділетмині, Қаржымині,</w:t>
      </w:r>
    </w:p>
    <w:p>
      <w:pPr>
        <w:spacing w:after="0"/>
        <w:ind w:left="0"/>
        <w:jc w:val="both"/>
      </w:pPr>
      <w:r>
        <w:rPr>
          <w:rFonts w:ascii="Times New Roman"/>
          <w:b w:val="false"/>
          <w:i w:val="false"/>
          <w:color w:val="000000"/>
          <w:sz w:val="28"/>
        </w:rPr>
        <w:t>    сына қызмет көрсету және                     Президент пен Үкіметтің</w:t>
      </w:r>
    </w:p>
    <w:p>
      <w:pPr>
        <w:spacing w:after="0"/>
        <w:ind w:left="0"/>
        <w:jc w:val="both"/>
      </w:pPr>
      <w:r>
        <w:rPr>
          <w:rFonts w:ascii="Times New Roman"/>
          <w:b w:val="false"/>
          <w:i w:val="false"/>
          <w:color w:val="000000"/>
          <w:sz w:val="28"/>
        </w:rPr>
        <w:t>    қаржы шығындарын жабу көз.                   шаруашылық басқармасы</w:t>
      </w:r>
    </w:p>
    <w:p>
      <w:pPr>
        <w:spacing w:after="0"/>
        <w:ind w:left="0"/>
        <w:jc w:val="both"/>
      </w:pPr>
      <w:r>
        <w:rPr>
          <w:rFonts w:ascii="Times New Roman"/>
          <w:b w:val="false"/>
          <w:i w:val="false"/>
          <w:color w:val="000000"/>
          <w:sz w:val="28"/>
        </w:rPr>
        <w:t>    дері жөнінде ұсыныс енгізу.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Қонақ үй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Көлік </w:t>
      </w:r>
    </w:p>
    <w:p>
      <w:pPr>
        <w:spacing w:after="0"/>
        <w:ind w:left="0"/>
        <w:jc w:val="both"/>
      </w:pPr>
      <w:r>
        <w:rPr>
          <w:rFonts w:ascii="Times New Roman"/>
          <w:b w:val="false"/>
          <w:i w:val="false"/>
          <w:color w:val="000000"/>
          <w:sz w:val="28"/>
        </w:rPr>
        <w:t>    МАИ-дің ілесіп жүруі (қажет</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Күзет (қажет болған жағдайда)</w:t>
      </w:r>
    </w:p>
    <w:p>
      <w:pPr>
        <w:spacing w:after="0"/>
        <w:ind w:left="0"/>
        <w:jc w:val="both"/>
      </w:pPr>
      <w:r>
        <w:rPr>
          <w:rFonts w:ascii="Times New Roman"/>
          <w:b w:val="false"/>
          <w:i w:val="false"/>
          <w:color w:val="000000"/>
          <w:sz w:val="28"/>
        </w:rPr>
        <w:t>    Арнайы ұшақ болған жағдайда</w:t>
      </w:r>
    </w:p>
    <w:p>
      <w:pPr>
        <w:spacing w:after="0"/>
        <w:ind w:left="0"/>
        <w:jc w:val="both"/>
      </w:pPr>
      <w:r>
        <w:rPr>
          <w:rFonts w:ascii="Times New Roman"/>
          <w:b w:val="false"/>
          <w:i w:val="false"/>
          <w:color w:val="000000"/>
          <w:sz w:val="28"/>
        </w:rPr>
        <w:t>    техникалық қызмет көрсету</w:t>
      </w:r>
    </w:p>
    <w:p>
      <w:pPr>
        <w:spacing w:after="0"/>
        <w:ind w:left="0"/>
        <w:jc w:val="both"/>
      </w:pPr>
      <w:r>
        <w:rPr>
          <w:rFonts w:ascii="Times New Roman"/>
          <w:b w:val="false"/>
          <w:i w:val="false"/>
          <w:color w:val="000000"/>
          <w:sz w:val="28"/>
        </w:rPr>
        <w:t>    және жанармай құю (келетін</w:t>
      </w:r>
    </w:p>
    <w:p>
      <w:pPr>
        <w:spacing w:after="0"/>
        <w:ind w:left="0"/>
        <w:jc w:val="both"/>
      </w:pPr>
      <w:r>
        <w:rPr>
          <w:rFonts w:ascii="Times New Roman"/>
          <w:b w:val="false"/>
          <w:i w:val="false"/>
          <w:color w:val="000000"/>
          <w:sz w:val="28"/>
        </w:rPr>
        <w:t>    жақтың есебінен)</w:t>
      </w:r>
    </w:p>
    <w:p>
      <w:pPr>
        <w:spacing w:after="0"/>
        <w:ind w:left="0"/>
        <w:jc w:val="both"/>
      </w:pPr>
      <w:r>
        <w:rPr>
          <w:rFonts w:ascii="Times New Roman"/>
          <w:b w:val="false"/>
          <w:i w:val="false"/>
          <w:color w:val="000000"/>
          <w:sz w:val="28"/>
        </w:rPr>
        <w:t>    Комиссияның қазақстандық бөлігі</w:t>
      </w:r>
    </w:p>
    <w:p>
      <w:pPr>
        <w:spacing w:after="0"/>
        <w:ind w:left="0"/>
        <w:jc w:val="both"/>
      </w:pPr>
      <w:r>
        <w:rPr>
          <w:rFonts w:ascii="Times New Roman"/>
          <w:b w:val="false"/>
          <w:i w:val="false"/>
          <w:color w:val="000000"/>
          <w:sz w:val="28"/>
        </w:rPr>
        <w:t>    төрағасының атынан қабылдау.</w:t>
      </w:r>
    </w:p>
    <w:p>
      <w:pPr>
        <w:spacing w:after="0"/>
        <w:ind w:left="0"/>
        <w:jc w:val="both"/>
      </w:pPr>
      <w:r>
        <w:rPr>
          <w:rFonts w:ascii="Times New Roman"/>
          <w:b w:val="false"/>
          <w:i w:val="false"/>
          <w:color w:val="000000"/>
          <w:sz w:val="28"/>
        </w:rPr>
        <w:t>    Кофе-брейк</w:t>
      </w:r>
    </w:p>
    <w:p>
      <w:pPr>
        <w:spacing w:after="0"/>
        <w:ind w:left="0"/>
        <w:jc w:val="both"/>
      </w:pPr>
      <w:r>
        <w:rPr>
          <w:rFonts w:ascii="Times New Roman"/>
          <w:b w:val="false"/>
          <w:i w:val="false"/>
          <w:color w:val="000000"/>
          <w:sz w:val="28"/>
        </w:rPr>
        <w:t xml:space="preserve">    Кәдесый  </w:t>
      </w:r>
    </w:p>
    <w:p>
      <w:pPr>
        <w:spacing w:after="0"/>
        <w:ind w:left="0"/>
        <w:jc w:val="both"/>
      </w:pPr>
      <w:r>
        <w:rPr>
          <w:rFonts w:ascii="Times New Roman"/>
          <w:b w:val="false"/>
          <w:i w:val="false"/>
          <w:color w:val="000000"/>
          <w:sz w:val="28"/>
        </w:rPr>
        <w:t>    Баспа өнімдерін дайындау</w:t>
      </w:r>
    </w:p>
    <w:p>
      <w:pPr>
        <w:spacing w:after="0"/>
        <w:ind w:left="0"/>
        <w:jc w:val="both"/>
      </w:pPr>
      <w:r>
        <w:rPr>
          <w:rFonts w:ascii="Times New Roman"/>
          <w:b w:val="false"/>
          <w:i w:val="false"/>
          <w:color w:val="000000"/>
          <w:sz w:val="28"/>
        </w:rPr>
        <w:t>    (бейдждер, арнайы рұқсатнама)</w:t>
      </w:r>
    </w:p>
    <w:p>
      <w:pPr>
        <w:spacing w:after="0"/>
        <w:ind w:left="0"/>
        <w:jc w:val="both"/>
      </w:pPr>
      <w:r>
        <w:rPr>
          <w:rFonts w:ascii="Times New Roman"/>
          <w:b w:val="false"/>
          <w:i w:val="false"/>
          <w:color w:val="000000"/>
          <w:sz w:val="28"/>
        </w:rPr>
        <w:t>    Сауд Аравиясының делегациясын</w:t>
      </w:r>
    </w:p>
    <w:p>
      <w:pPr>
        <w:spacing w:after="0"/>
        <w:ind w:left="0"/>
        <w:jc w:val="both"/>
      </w:pPr>
      <w:r>
        <w:rPr>
          <w:rFonts w:ascii="Times New Roman"/>
          <w:b w:val="false"/>
          <w:i w:val="false"/>
          <w:color w:val="000000"/>
          <w:sz w:val="28"/>
        </w:rPr>
        <w:t>    тамақтандыруды ұйымдастыру</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11  Ілеспе аударманы ұйымдастыру  Отырыс өткізі.  Әділетмині, Сыртқыісмині</w:t>
      </w:r>
    </w:p>
    <w:p>
      <w:pPr>
        <w:spacing w:after="0"/>
        <w:ind w:left="0"/>
        <w:jc w:val="both"/>
      </w:pPr>
      <w:r>
        <w:rPr>
          <w:rFonts w:ascii="Times New Roman"/>
          <w:b w:val="false"/>
          <w:i w:val="false"/>
          <w:color w:val="000000"/>
          <w:sz w:val="28"/>
        </w:rPr>
        <w:t xml:space="preserve">    үшін жағдайды қамтамасыз ету  летін күндері   </w:t>
      </w:r>
    </w:p>
    <w:p>
      <w:pPr>
        <w:spacing w:after="0"/>
        <w:ind w:left="0"/>
        <w:jc w:val="both"/>
      </w:pPr>
      <w:r>
        <w:rPr>
          <w:rFonts w:ascii="Times New Roman"/>
          <w:b w:val="false"/>
          <w:i w:val="false"/>
          <w:color w:val="000000"/>
          <w:sz w:val="28"/>
        </w:rPr>
        <w:t>    (аппаратура, аудармашылар)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12  Комиссияның қазақстандық бө.  1 қазанға дейін  Әділетмині,Президент пен</w:t>
      </w:r>
    </w:p>
    <w:p>
      <w:pPr>
        <w:spacing w:after="0"/>
        <w:ind w:left="0"/>
        <w:jc w:val="both"/>
      </w:pPr>
      <w:r>
        <w:rPr>
          <w:rFonts w:ascii="Times New Roman"/>
          <w:b w:val="false"/>
          <w:i w:val="false"/>
          <w:color w:val="000000"/>
          <w:sz w:val="28"/>
        </w:rPr>
        <w:t>    лігі төрағасының атынан қа.                    Үкіметтің шаруашылық</w:t>
      </w:r>
    </w:p>
    <w:p>
      <w:pPr>
        <w:spacing w:after="0"/>
        <w:ind w:left="0"/>
        <w:jc w:val="both"/>
      </w:pPr>
      <w:r>
        <w:rPr>
          <w:rFonts w:ascii="Times New Roman"/>
          <w:b w:val="false"/>
          <w:i w:val="false"/>
          <w:color w:val="000000"/>
          <w:sz w:val="28"/>
        </w:rPr>
        <w:t xml:space="preserve">    былдау өткізілетін орын туралы                 басқармасы (келісім </w:t>
      </w:r>
    </w:p>
    <w:p>
      <w:pPr>
        <w:spacing w:after="0"/>
        <w:ind w:left="0"/>
        <w:jc w:val="both"/>
      </w:pPr>
      <w:r>
        <w:rPr>
          <w:rFonts w:ascii="Times New Roman"/>
          <w:b w:val="false"/>
          <w:i w:val="false"/>
          <w:color w:val="000000"/>
          <w:sz w:val="28"/>
        </w:rPr>
        <w:t>    ұсыныс енгізуі. Қатысушылардың                 бойынша)</w:t>
      </w:r>
    </w:p>
    <w:p>
      <w:pPr>
        <w:spacing w:after="0"/>
        <w:ind w:left="0"/>
        <w:jc w:val="both"/>
      </w:pPr>
      <w:r>
        <w:rPr>
          <w:rFonts w:ascii="Times New Roman"/>
          <w:b w:val="false"/>
          <w:i w:val="false"/>
          <w:color w:val="000000"/>
          <w:sz w:val="28"/>
        </w:rPr>
        <w:t>    санын айқындау (қажет болған</w:t>
      </w:r>
    </w:p>
    <w:p>
      <w:pPr>
        <w:spacing w:after="0"/>
        <w:ind w:left="0"/>
        <w:jc w:val="both"/>
      </w:pPr>
      <w:r>
        <w:rPr>
          <w:rFonts w:ascii="Times New Roman"/>
          <w:b w:val="false"/>
          <w:i w:val="false"/>
          <w:color w:val="000000"/>
          <w:sz w:val="28"/>
        </w:rPr>
        <w:t>    жағдайда тең төрағалардың сөз</w:t>
      </w:r>
    </w:p>
    <w:p>
      <w:pPr>
        <w:spacing w:after="0"/>
        <w:ind w:left="0"/>
        <w:jc w:val="both"/>
      </w:pPr>
      <w:r>
        <w:rPr>
          <w:rFonts w:ascii="Times New Roman"/>
          <w:b w:val="false"/>
          <w:i w:val="false"/>
          <w:color w:val="000000"/>
          <w:sz w:val="28"/>
        </w:rPr>
        <w:t>    сөйлеуі)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13  Комиссияның бірінші отырысына  Отырысқа 2 сағат  Әділетмині, Қаржымині </w:t>
      </w:r>
    </w:p>
    <w:p>
      <w:pPr>
        <w:spacing w:after="0"/>
        <w:ind w:left="0"/>
        <w:jc w:val="both"/>
      </w:pPr>
      <w:r>
        <w:rPr>
          <w:rFonts w:ascii="Times New Roman"/>
          <w:b w:val="false"/>
          <w:i w:val="false"/>
          <w:color w:val="000000"/>
          <w:sz w:val="28"/>
        </w:rPr>
        <w:t>    залды дайындау:                қалғанда</w:t>
      </w:r>
    </w:p>
    <w:p>
      <w:pPr>
        <w:spacing w:after="0"/>
        <w:ind w:left="0"/>
        <w:jc w:val="both"/>
      </w:pPr>
      <w:r>
        <w:rPr>
          <w:rFonts w:ascii="Times New Roman"/>
          <w:b w:val="false"/>
          <w:i w:val="false"/>
          <w:color w:val="000000"/>
          <w:sz w:val="28"/>
        </w:rPr>
        <w:t xml:space="preserve">    Бірлескен комиссияның бірінші          </w:t>
      </w:r>
    </w:p>
    <w:p>
      <w:pPr>
        <w:spacing w:after="0"/>
        <w:ind w:left="0"/>
        <w:jc w:val="both"/>
      </w:pPr>
      <w:r>
        <w:rPr>
          <w:rFonts w:ascii="Times New Roman"/>
          <w:b w:val="false"/>
          <w:i w:val="false"/>
          <w:color w:val="000000"/>
          <w:sz w:val="28"/>
        </w:rPr>
        <w:t>    отырысына қатысушыларды құттық.</w:t>
      </w:r>
    </w:p>
    <w:p>
      <w:pPr>
        <w:spacing w:after="0"/>
        <w:ind w:left="0"/>
        <w:jc w:val="both"/>
      </w:pPr>
      <w:r>
        <w:rPr>
          <w:rFonts w:ascii="Times New Roman"/>
          <w:b w:val="false"/>
          <w:i w:val="false"/>
          <w:color w:val="000000"/>
          <w:sz w:val="28"/>
        </w:rPr>
        <w:t>    тау, жалаушалар, отырысқа</w:t>
      </w:r>
    </w:p>
    <w:p>
      <w:pPr>
        <w:spacing w:after="0"/>
        <w:ind w:left="0"/>
        <w:jc w:val="both"/>
      </w:pPr>
      <w:r>
        <w:rPr>
          <w:rFonts w:ascii="Times New Roman"/>
          <w:b w:val="false"/>
          <w:i w:val="false"/>
          <w:color w:val="000000"/>
          <w:sz w:val="28"/>
        </w:rPr>
        <w:t>    әрбір қатысушыға кюверттік</w:t>
      </w:r>
    </w:p>
    <w:p>
      <w:pPr>
        <w:spacing w:after="0"/>
        <w:ind w:left="0"/>
        <w:jc w:val="both"/>
      </w:pPr>
      <w:r>
        <w:rPr>
          <w:rFonts w:ascii="Times New Roman"/>
          <w:b w:val="false"/>
          <w:i w:val="false"/>
          <w:color w:val="000000"/>
          <w:sz w:val="28"/>
        </w:rPr>
        <w:t>    кәртішке микрофондар, блокнот.</w:t>
      </w:r>
    </w:p>
    <w:p>
      <w:pPr>
        <w:spacing w:after="0"/>
        <w:ind w:left="0"/>
        <w:jc w:val="both"/>
      </w:pPr>
      <w:r>
        <w:rPr>
          <w:rFonts w:ascii="Times New Roman"/>
          <w:b w:val="false"/>
          <w:i w:val="false"/>
          <w:color w:val="000000"/>
          <w:sz w:val="28"/>
        </w:rPr>
        <w:t>    тар, қаламдар, сусындар, су,</w:t>
      </w:r>
    </w:p>
    <w:p>
      <w:pPr>
        <w:spacing w:after="0"/>
        <w:ind w:left="0"/>
        <w:jc w:val="both"/>
      </w:pPr>
      <w:r>
        <w:rPr>
          <w:rFonts w:ascii="Times New Roman"/>
          <w:b w:val="false"/>
          <w:i w:val="false"/>
          <w:color w:val="000000"/>
          <w:sz w:val="28"/>
        </w:rPr>
        <w:t>    кофе-брейк.</w:t>
      </w:r>
    </w:p>
    <w:p>
      <w:pPr>
        <w:spacing w:after="0"/>
        <w:ind w:left="0"/>
        <w:jc w:val="both"/>
      </w:pPr>
      <w:r>
        <w:rPr>
          <w:rFonts w:ascii="Times New Roman"/>
          <w:b w:val="false"/>
          <w:i w:val="false"/>
          <w:color w:val="000000"/>
          <w:sz w:val="28"/>
        </w:rPr>
        <w:t xml:space="preserve">    Отырысқа қатысушының әрқайсысы                                         </w:t>
      </w:r>
    </w:p>
    <w:p>
      <w:pPr>
        <w:spacing w:after="0"/>
        <w:ind w:left="0"/>
        <w:jc w:val="both"/>
      </w:pPr>
      <w:r>
        <w:rPr>
          <w:rFonts w:ascii="Times New Roman"/>
          <w:b w:val="false"/>
          <w:i w:val="false"/>
          <w:color w:val="000000"/>
          <w:sz w:val="28"/>
        </w:rPr>
        <w:t>    ның алдында:</w:t>
      </w:r>
    </w:p>
    <w:p>
      <w:pPr>
        <w:spacing w:after="0"/>
        <w:ind w:left="0"/>
        <w:jc w:val="both"/>
      </w:pPr>
      <w:r>
        <w:rPr>
          <w:rFonts w:ascii="Times New Roman"/>
          <w:b w:val="false"/>
          <w:i w:val="false"/>
          <w:color w:val="000000"/>
          <w:sz w:val="28"/>
        </w:rPr>
        <w:t>    Комиссияның жұмыс бағдарламасы,</w:t>
      </w:r>
    </w:p>
    <w:p>
      <w:pPr>
        <w:spacing w:after="0"/>
        <w:ind w:left="0"/>
        <w:jc w:val="both"/>
      </w:pPr>
      <w:r>
        <w:rPr>
          <w:rFonts w:ascii="Times New Roman"/>
          <w:b w:val="false"/>
          <w:i w:val="false"/>
          <w:color w:val="000000"/>
          <w:sz w:val="28"/>
        </w:rPr>
        <w:t>    күн тәртібі, делегацияға қатысу.</w:t>
      </w:r>
    </w:p>
    <w:p>
      <w:pPr>
        <w:spacing w:after="0"/>
        <w:ind w:left="0"/>
        <w:jc w:val="both"/>
      </w:pPr>
      <w:r>
        <w:rPr>
          <w:rFonts w:ascii="Times New Roman"/>
          <w:b w:val="false"/>
          <w:i w:val="false"/>
          <w:color w:val="000000"/>
          <w:sz w:val="28"/>
        </w:rPr>
        <w:t>    шылардың тізімі болуы тиіс;</w:t>
      </w:r>
    </w:p>
    <w:p>
      <w:pPr>
        <w:spacing w:after="0"/>
        <w:ind w:left="0"/>
        <w:jc w:val="both"/>
      </w:pPr>
      <w:r>
        <w:rPr>
          <w:rFonts w:ascii="Times New Roman"/>
          <w:b w:val="false"/>
          <w:i w:val="false"/>
          <w:color w:val="000000"/>
          <w:sz w:val="28"/>
        </w:rPr>
        <w:t xml:space="preserve">    секциялар жұмыс істеуі үшін                                            </w:t>
      </w:r>
    </w:p>
    <w:p>
      <w:pPr>
        <w:spacing w:after="0"/>
        <w:ind w:left="0"/>
        <w:jc w:val="both"/>
      </w:pPr>
      <w:r>
        <w:rPr>
          <w:rFonts w:ascii="Times New Roman"/>
          <w:b w:val="false"/>
          <w:i w:val="false"/>
          <w:color w:val="000000"/>
          <w:sz w:val="28"/>
        </w:rPr>
        <w:t>    мекен-жай әзірлеу;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14  Сауд Аравиясы жағына беру үшін  1 қазанға дейін Тізім бойынша министр.</w:t>
      </w:r>
    </w:p>
    <w:p>
      <w:pPr>
        <w:spacing w:after="0"/>
        <w:ind w:left="0"/>
        <w:jc w:val="both"/>
      </w:pPr>
      <w:r>
        <w:rPr>
          <w:rFonts w:ascii="Times New Roman"/>
          <w:b w:val="false"/>
          <w:i w:val="false"/>
          <w:color w:val="000000"/>
          <w:sz w:val="28"/>
        </w:rPr>
        <w:t>    өзінің құзыретіндегі мәселелер                  ліктер мен ведомстволар</w:t>
      </w:r>
    </w:p>
    <w:p>
      <w:pPr>
        <w:spacing w:after="0"/>
        <w:ind w:left="0"/>
        <w:jc w:val="both"/>
      </w:pPr>
      <w:r>
        <w:rPr>
          <w:rFonts w:ascii="Times New Roman"/>
          <w:b w:val="false"/>
          <w:i w:val="false"/>
          <w:color w:val="000000"/>
          <w:sz w:val="28"/>
        </w:rPr>
        <w:t xml:space="preserve">    бойынша екіжақты халықаралық </w:t>
      </w:r>
    </w:p>
    <w:p>
      <w:pPr>
        <w:spacing w:after="0"/>
        <w:ind w:left="0"/>
        <w:jc w:val="both"/>
      </w:pPr>
      <w:r>
        <w:rPr>
          <w:rFonts w:ascii="Times New Roman"/>
          <w:b w:val="false"/>
          <w:i w:val="false"/>
          <w:color w:val="000000"/>
          <w:sz w:val="28"/>
        </w:rPr>
        <w:t>    шарттардың жобаларын келісу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15  Комиссия отырысының ашылуы мен   Комиссияның   Сыртқыісминінің баспасөз</w:t>
      </w:r>
    </w:p>
    <w:p>
      <w:pPr>
        <w:spacing w:after="0"/>
        <w:ind w:left="0"/>
        <w:jc w:val="both"/>
      </w:pPr>
      <w:r>
        <w:rPr>
          <w:rFonts w:ascii="Times New Roman"/>
          <w:b w:val="false"/>
          <w:i w:val="false"/>
          <w:color w:val="000000"/>
          <w:sz w:val="28"/>
        </w:rPr>
        <w:t>    жабылуына баспасөзді шақыру,     отырысына     қызметі, Әділетмині</w:t>
      </w:r>
    </w:p>
    <w:p>
      <w:pPr>
        <w:spacing w:after="0"/>
        <w:ind w:left="0"/>
        <w:jc w:val="both"/>
      </w:pPr>
      <w:r>
        <w:rPr>
          <w:rFonts w:ascii="Times New Roman"/>
          <w:b w:val="false"/>
          <w:i w:val="false"/>
          <w:color w:val="000000"/>
          <w:sz w:val="28"/>
        </w:rPr>
        <w:t>    комиссия отырысының қорытынды.   5 күн қалғанда</w:t>
      </w:r>
    </w:p>
    <w:p>
      <w:pPr>
        <w:spacing w:after="0"/>
        <w:ind w:left="0"/>
        <w:jc w:val="both"/>
      </w:pPr>
      <w:r>
        <w:rPr>
          <w:rFonts w:ascii="Times New Roman"/>
          <w:b w:val="false"/>
          <w:i w:val="false"/>
          <w:color w:val="000000"/>
          <w:sz w:val="28"/>
        </w:rPr>
        <w:t>    лары бойынша баспасөз</w:t>
      </w:r>
    </w:p>
    <w:p>
      <w:pPr>
        <w:spacing w:after="0"/>
        <w:ind w:left="0"/>
        <w:jc w:val="both"/>
      </w:pPr>
      <w:r>
        <w:rPr>
          <w:rFonts w:ascii="Times New Roman"/>
          <w:b w:val="false"/>
          <w:i w:val="false"/>
          <w:color w:val="000000"/>
          <w:sz w:val="28"/>
        </w:rPr>
        <w:t>    конференциясын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Ақпараттық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16  Комиссияның қазақстандық бөлі.   1 қазанға     Әділетмині, Сыртқыісмині</w:t>
      </w:r>
    </w:p>
    <w:p>
      <w:pPr>
        <w:spacing w:after="0"/>
        <w:ind w:left="0"/>
        <w:jc w:val="both"/>
      </w:pPr>
      <w:r>
        <w:rPr>
          <w:rFonts w:ascii="Times New Roman"/>
          <w:b w:val="false"/>
          <w:i w:val="false"/>
          <w:color w:val="000000"/>
          <w:sz w:val="28"/>
        </w:rPr>
        <w:t xml:space="preserve">    гінің төрағасы баяндамасының     дейін         </w:t>
      </w:r>
    </w:p>
    <w:p>
      <w:pPr>
        <w:spacing w:after="0"/>
        <w:ind w:left="0"/>
        <w:jc w:val="both"/>
      </w:pPr>
      <w:r>
        <w:rPr>
          <w:rFonts w:ascii="Times New Roman"/>
          <w:b w:val="false"/>
          <w:i w:val="false"/>
          <w:color w:val="000000"/>
          <w:sz w:val="28"/>
        </w:rPr>
        <w:t>    жобасын дайындау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17  Қазақстан Республикасының       -"-"-            Ұлттық Банк (келісім</w:t>
      </w:r>
    </w:p>
    <w:p>
      <w:pPr>
        <w:spacing w:after="0"/>
        <w:ind w:left="0"/>
        <w:jc w:val="both"/>
      </w:pPr>
      <w:r>
        <w:rPr>
          <w:rFonts w:ascii="Times New Roman"/>
          <w:b w:val="false"/>
          <w:i w:val="false"/>
          <w:color w:val="000000"/>
          <w:sz w:val="28"/>
        </w:rPr>
        <w:t>    Ұлттық Банкі өкілінің сөзін                      бойынша)</w:t>
      </w:r>
    </w:p>
    <w:p>
      <w:pPr>
        <w:spacing w:after="0"/>
        <w:ind w:left="0"/>
        <w:jc w:val="both"/>
      </w:pPr>
      <w:r>
        <w:rPr>
          <w:rFonts w:ascii="Times New Roman"/>
          <w:b w:val="false"/>
          <w:i w:val="false"/>
          <w:color w:val="000000"/>
          <w:sz w:val="28"/>
        </w:rPr>
        <w:t>    дайындау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18  Инвестициялар жөніндегі агент.  -"-"-           Инвестициялар агенттігі</w:t>
      </w:r>
    </w:p>
    <w:p>
      <w:pPr>
        <w:spacing w:after="0"/>
        <w:ind w:left="0"/>
        <w:jc w:val="both"/>
      </w:pPr>
      <w:r>
        <w:rPr>
          <w:rFonts w:ascii="Times New Roman"/>
          <w:b w:val="false"/>
          <w:i w:val="false"/>
          <w:color w:val="000000"/>
          <w:sz w:val="28"/>
        </w:rPr>
        <w:t>    тік өкілінің сөзін дайындау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19  Энергетика, индустрия және     -"-"-           Энергетика, индустрия</w:t>
      </w:r>
    </w:p>
    <w:p>
      <w:pPr>
        <w:spacing w:after="0"/>
        <w:ind w:left="0"/>
        <w:jc w:val="both"/>
      </w:pPr>
      <w:r>
        <w:rPr>
          <w:rFonts w:ascii="Times New Roman"/>
          <w:b w:val="false"/>
          <w:i w:val="false"/>
          <w:color w:val="000000"/>
          <w:sz w:val="28"/>
        </w:rPr>
        <w:t>    сауда министрлігі өкілінің                     және саудамині</w:t>
      </w:r>
    </w:p>
    <w:p>
      <w:pPr>
        <w:spacing w:after="0"/>
        <w:ind w:left="0"/>
        <w:jc w:val="both"/>
      </w:pPr>
      <w:r>
        <w:rPr>
          <w:rFonts w:ascii="Times New Roman"/>
          <w:b w:val="false"/>
          <w:i w:val="false"/>
          <w:color w:val="000000"/>
          <w:sz w:val="28"/>
        </w:rPr>
        <w:t>    сөзін дайындау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  "Астана қаласының әкімі мен    -"-"-           Астана қаласының әкімі</w:t>
      </w:r>
    </w:p>
    <w:p>
      <w:pPr>
        <w:spacing w:after="0"/>
        <w:ind w:left="0"/>
        <w:jc w:val="both"/>
      </w:pPr>
      <w:r>
        <w:rPr>
          <w:rFonts w:ascii="Times New Roman"/>
          <w:b w:val="false"/>
          <w:i w:val="false"/>
          <w:color w:val="000000"/>
          <w:sz w:val="28"/>
        </w:rPr>
        <w:t xml:space="preserve">    Сауд Бен Ладин Тобы компаниясы </w:t>
      </w:r>
    </w:p>
    <w:p>
      <w:pPr>
        <w:spacing w:after="0"/>
        <w:ind w:left="0"/>
        <w:jc w:val="both"/>
      </w:pPr>
      <w:r>
        <w:rPr>
          <w:rFonts w:ascii="Times New Roman"/>
          <w:b w:val="false"/>
          <w:i w:val="false"/>
          <w:color w:val="000000"/>
          <w:sz w:val="28"/>
        </w:rPr>
        <w:t>    тобының арасындағы келісімді</w:t>
      </w:r>
    </w:p>
    <w:p>
      <w:pPr>
        <w:spacing w:after="0"/>
        <w:ind w:left="0"/>
        <w:jc w:val="both"/>
      </w:pPr>
      <w:r>
        <w:rPr>
          <w:rFonts w:ascii="Times New Roman"/>
          <w:b w:val="false"/>
          <w:i w:val="false"/>
          <w:color w:val="000000"/>
          <w:sz w:val="28"/>
        </w:rPr>
        <w:t>    іске асыру жөніндегі шаралар</w:t>
      </w:r>
    </w:p>
    <w:p>
      <w:pPr>
        <w:spacing w:after="0"/>
        <w:ind w:left="0"/>
        <w:jc w:val="both"/>
      </w:pPr>
      <w:r>
        <w:rPr>
          <w:rFonts w:ascii="Times New Roman"/>
          <w:b w:val="false"/>
          <w:i w:val="false"/>
          <w:color w:val="000000"/>
          <w:sz w:val="28"/>
        </w:rPr>
        <w:t>    туралы" деген тақырыпта Астана</w:t>
      </w:r>
    </w:p>
    <w:p>
      <w:pPr>
        <w:spacing w:after="0"/>
        <w:ind w:left="0"/>
        <w:jc w:val="both"/>
      </w:pPr>
      <w:r>
        <w:rPr>
          <w:rFonts w:ascii="Times New Roman"/>
          <w:b w:val="false"/>
          <w:i w:val="false"/>
          <w:color w:val="000000"/>
          <w:sz w:val="28"/>
        </w:rPr>
        <w:t>    қаласы әкімінің сөзін дайындау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21  Қазақстан Республикасының      -"-"-          Шағын бизнесті қолдау</w:t>
      </w:r>
    </w:p>
    <w:p>
      <w:pPr>
        <w:spacing w:after="0"/>
        <w:ind w:left="0"/>
        <w:jc w:val="both"/>
      </w:pPr>
      <w:r>
        <w:rPr>
          <w:rFonts w:ascii="Times New Roman"/>
          <w:b w:val="false"/>
          <w:i w:val="false"/>
          <w:color w:val="000000"/>
          <w:sz w:val="28"/>
        </w:rPr>
        <w:t>    Шағын бизнесті қолдау жөніндегі               жөніндегі агенттік</w:t>
      </w:r>
    </w:p>
    <w:p>
      <w:pPr>
        <w:spacing w:after="0"/>
        <w:ind w:left="0"/>
        <w:jc w:val="both"/>
      </w:pPr>
      <w:r>
        <w:rPr>
          <w:rFonts w:ascii="Times New Roman"/>
          <w:b w:val="false"/>
          <w:i w:val="false"/>
          <w:color w:val="000000"/>
          <w:sz w:val="28"/>
        </w:rPr>
        <w:t>    агенттігі өкілінің сөзін дайындау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  "Сауда-экономикалық және       1 қазанға      Кірісмині</w:t>
      </w:r>
    </w:p>
    <w:p>
      <w:pPr>
        <w:spacing w:after="0"/>
        <w:ind w:left="0"/>
        <w:jc w:val="both"/>
      </w:pPr>
      <w:r>
        <w:rPr>
          <w:rFonts w:ascii="Times New Roman"/>
          <w:b w:val="false"/>
          <w:i w:val="false"/>
          <w:color w:val="000000"/>
          <w:sz w:val="28"/>
        </w:rPr>
        <w:t xml:space="preserve">    инвестиция салаларындағы       дейін          </w:t>
      </w:r>
    </w:p>
    <w:p>
      <w:pPr>
        <w:spacing w:after="0"/>
        <w:ind w:left="0"/>
        <w:jc w:val="both"/>
      </w:pPr>
      <w:r>
        <w:rPr>
          <w:rFonts w:ascii="Times New Roman"/>
          <w:b w:val="false"/>
          <w:i w:val="false"/>
          <w:color w:val="000000"/>
          <w:sz w:val="28"/>
        </w:rPr>
        <w:t>    кедендік реттеудің рөлі" деген</w:t>
      </w:r>
    </w:p>
    <w:p>
      <w:pPr>
        <w:spacing w:after="0"/>
        <w:ind w:left="0"/>
        <w:jc w:val="both"/>
      </w:pPr>
      <w:r>
        <w:rPr>
          <w:rFonts w:ascii="Times New Roman"/>
          <w:b w:val="false"/>
          <w:i w:val="false"/>
          <w:color w:val="000000"/>
          <w:sz w:val="28"/>
        </w:rPr>
        <w:t>    тақырыпта Мемлекеттік кіріс</w:t>
      </w:r>
    </w:p>
    <w:p>
      <w:pPr>
        <w:spacing w:after="0"/>
        <w:ind w:left="0"/>
        <w:jc w:val="both"/>
      </w:pPr>
      <w:r>
        <w:rPr>
          <w:rFonts w:ascii="Times New Roman"/>
          <w:b w:val="false"/>
          <w:i w:val="false"/>
          <w:color w:val="000000"/>
          <w:sz w:val="28"/>
        </w:rPr>
        <w:t>    министрлігінің Кеден комитеті</w:t>
      </w:r>
    </w:p>
    <w:p>
      <w:pPr>
        <w:spacing w:after="0"/>
        <w:ind w:left="0"/>
        <w:jc w:val="both"/>
      </w:pPr>
      <w:r>
        <w:rPr>
          <w:rFonts w:ascii="Times New Roman"/>
          <w:b w:val="false"/>
          <w:i w:val="false"/>
          <w:color w:val="000000"/>
          <w:sz w:val="28"/>
        </w:rPr>
        <w:t>    өкілінің сөзін дайындау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23  Көлік, коммуникациялар және      -"-"-       Көліккоммині</w:t>
      </w:r>
    </w:p>
    <w:p>
      <w:pPr>
        <w:spacing w:after="0"/>
        <w:ind w:left="0"/>
        <w:jc w:val="both"/>
      </w:pPr>
      <w:r>
        <w:rPr>
          <w:rFonts w:ascii="Times New Roman"/>
          <w:b w:val="false"/>
          <w:i w:val="false"/>
          <w:color w:val="000000"/>
          <w:sz w:val="28"/>
        </w:rPr>
        <w:t xml:space="preserve">    туризм министрлігі өкілінің  </w:t>
      </w:r>
    </w:p>
    <w:p>
      <w:pPr>
        <w:spacing w:after="0"/>
        <w:ind w:left="0"/>
        <w:jc w:val="both"/>
      </w:pPr>
      <w:r>
        <w:rPr>
          <w:rFonts w:ascii="Times New Roman"/>
          <w:b w:val="false"/>
          <w:i w:val="false"/>
          <w:color w:val="000000"/>
          <w:sz w:val="28"/>
        </w:rPr>
        <w:t xml:space="preserve">    сөзін дайындау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24  Табиғи ресурстар және қоршаған   -"-"-       Табиғи ресурстар және</w:t>
      </w:r>
    </w:p>
    <w:p>
      <w:pPr>
        <w:spacing w:after="0"/>
        <w:ind w:left="0"/>
        <w:jc w:val="both"/>
      </w:pPr>
      <w:r>
        <w:rPr>
          <w:rFonts w:ascii="Times New Roman"/>
          <w:b w:val="false"/>
          <w:i w:val="false"/>
          <w:color w:val="000000"/>
          <w:sz w:val="28"/>
        </w:rPr>
        <w:t>    ортаны қорғау министрлігі өкі.               қоршаған ортаны қорғаумині</w:t>
      </w:r>
    </w:p>
    <w:p>
      <w:pPr>
        <w:spacing w:after="0"/>
        <w:ind w:left="0"/>
        <w:jc w:val="both"/>
      </w:pPr>
      <w:r>
        <w:rPr>
          <w:rFonts w:ascii="Times New Roman"/>
          <w:b w:val="false"/>
          <w:i w:val="false"/>
          <w:color w:val="000000"/>
          <w:sz w:val="28"/>
        </w:rPr>
        <w:t xml:space="preserve">    лінің сөзін дайындау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25  Ғылым және жоғары білім          -"-"-     Ғылым және жоғары біліммині</w:t>
      </w:r>
    </w:p>
    <w:p>
      <w:pPr>
        <w:spacing w:after="0"/>
        <w:ind w:left="0"/>
        <w:jc w:val="both"/>
      </w:pPr>
      <w:r>
        <w:rPr>
          <w:rFonts w:ascii="Times New Roman"/>
          <w:b w:val="false"/>
          <w:i w:val="false"/>
          <w:color w:val="000000"/>
          <w:sz w:val="28"/>
        </w:rPr>
        <w:t xml:space="preserve">    министрлігі өкілінің сөзін </w:t>
      </w:r>
    </w:p>
    <w:p>
      <w:pPr>
        <w:spacing w:after="0"/>
        <w:ind w:left="0"/>
        <w:jc w:val="both"/>
      </w:pPr>
      <w:r>
        <w:rPr>
          <w:rFonts w:ascii="Times New Roman"/>
          <w:b w:val="false"/>
          <w:i w:val="false"/>
          <w:color w:val="000000"/>
          <w:sz w:val="28"/>
        </w:rPr>
        <w:t xml:space="preserve">    дайындау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26  Денсаулық сақтау, білім және      -"-"-    Денсаулық сақтау, білім және</w:t>
      </w:r>
    </w:p>
    <w:p>
      <w:pPr>
        <w:spacing w:after="0"/>
        <w:ind w:left="0"/>
        <w:jc w:val="both"/>
      </w:pPr>
      <w:r>
        <w:rPr>
          <w:rFonts w:ascii="Times New Roman"/>
          <w:b w:val="false"/>
          <w:i w:val="false"/>
          <w:color w:val="000000"/>
          <w:sz w:val="28"/>
        </w:rPr>
        <w:t>    спорт министрлігі өкілінің                 спортмині</w:t>
      </w:r>
    </w:p>
    <w:p>
      <w:pPr>
        <w:spacing w:after="0"/>
        <w:ind w:left="0"/>
        <w:jc w:val="both"/>
      </w:pPr>
      <w:r>
        <w:rPr>
          <w:rFonts w:ascii="Times New Roman"/>
          <w:b w:val="false"/>
          <w:i w:val="false"/>
          <w:color w:val="000000"/>
          <w:sz w:val="28"/>
        </w:rPr>
        <w:t>    сөзін дайындау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  Мәдениет, ақпарат және қоғам.     -"-"-     Мәдениетақпаратмині</w:t>
      </w:r>
    </w:p>
    <w:p>
      <w:pPr>
        <w:spacing w:after="0"/>
        <w:ind w:left="0"/>
        <w:jc w:val="both"/>
      </w:pPr>
      <w:r>
        <w:rPr>
          <w:rFonts w:ascii="Times New Roman"/>
          <w:b w:val="false"/>
          <w:i w:val="false"/>
          <w:color w:val="000000"/>
          <w:sz w:val="28"/>
        </w:rPr>
        <w:t>    дық келісім министрлігі өкілі.</w:t>
      </w:r>
    </w:p>
    <w:p>
      <w:pPr>
        <w:spacing w:after="0"/>
        <w:ind w:left="0"/>
        <w:jc w:val="both"/>
      </w:pPr>
      <w:r>
        <w:rPr>
          <w:rFonts w:ascii="Times New Roman"/>
          <w:b w:val="false"/>
          <w:i w:val="false"/>
          <w:color w:val="000000"/>
          <w:sz w:val="28"/>
        </w:rPr>
        <w:t>    нің Түркістанның 1500 жылдығын</w:t>
      </w:r>
    </w:p>
    <w:p>
      <w:pPr>
        <w:spacing w:after="0"/>
        <w:ind w:left="0"/>
        <w:jc w:val="both"/>
      </w:pPr>
      <w:r>
        <w:rPr>
          <w:rFonts w:ascii="Times New Roman"/>
          <w:b w:val="false"/>
          <w:i w:val="false"/>
          <w:color w:val="000000"/>
          <w:sz w:val="28"/>
        </w:rPr>
        <w:t xml:space="preserve">    мерекелеу мәселесі жөнінде </w:t>
      </w:r>
    </w:p>
    <w:p>
      <w:pPr>
        <w:spacing w:after="0"/>
        <w:ind w:left="0"/>
        <w:jc w:val="both"/>
      </w:pPr>
      <w:r>
        <w:rPr>
          <w:rFonts w:ascii="Times New Roman"/>
          <w:b w:val="false"/>
          <w:i w:val="false"/>
          <w:color w:val="000000"/>
          <w:sz w:val="28"/>
        </w:rPr>
        <w:t>    сөзін дайындау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28  Қазақстан Республикасы Сауда-     -"-"-     Сауда-өнеркәсіптік палатасы</w:t>
      </w:r>
    </w:p>
    <w:p>
      <w:pPr>
        <w:spacing w:after="0"/>
        <w:ind w:left="0"/>
        <w:jc w:val="both"/>
      </w:pPr>
      <w:r>
        <w:rPr>
          <w:rFonts w:ascii="Times New Roman"/>
          <w:b w:val="false"/>
          <w:i w:val="false"/>
          <w:color w:val="000000"/>
          <w:sz w:val="28"/>
        </w:rPr>
        <w:t>    өнеркәсіптік палатасы өкілінің              (келісім бойынша)</w:t>
      </w:r>
    </w:p>
    <w:p>
      <w:pPr>
        <w:spacing w:after="0"/>
        <w:ind w:left="0"/>
        <w:jc w:val="both"/>
      </w:pPr>
      <w:r>
        <w:rPr>
          <w:rFonts w:ascii="Times New Roman"/>
          <w:b w:val="false"/>
          <w:i w:val="false"/>
          <w:color w:val="000000"/>
          <w:sz w:val="28"/>
        </w:rPr>
        <w:t>    сөзін дайындау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29  Үкіметаралық Қазақстан-Сауд    Комиссияның   Әділетмині, Энергетика,</w:t>
      </w:r>
    </w:p>
    <w:p>
      <w:pPr>
        <w:spacing w:after="0"/>
        <w:ind w:left="0"/>
        <w:jc w:val="both"/>
      </w:pPr>
      <w:r>
        <w:rPr>
          <w:rFonts w:ascii="Times New Roman"/>
          <w:b w:val="false"/>
          <w:i w:val="false"/>
          <w:color w:val="000000"/>
          <w:sz w:val="28"/>
        </w:rPr>
        <w:t>    Аравиясы комиссияның жұмысы    отырысы аяқ.  индустрия және саудамині</w:t>
      </w:r>
    </w:p>
    <w:p>
      <w:pPr>
        <w:spacing w:after="0"/>
        <w:ind w:left="0"/>
        <w:jc w:val="both"/>
      </w:pPr>
      <w:r>
        <w:rPr>
          <w:rFonts w:ascii="Times New Roman"/>
          <w:b w:val="false"/>
          <w:i w:val="false"/>
          <w:color w:val="000000"/>
          <w:sz w:val="28"/>
        </w:rPr>
        <w:t xml:space="preserve">    жөнінде есеп дайындау          талғаннан     (комиссияның хатшысы), </w:t>
      </w:r>
    </w:p>
    <w:p>
      <w:pPr>
        <w:spacing w:after="0"/>
        <w:ind w:left="0"/>
        <w:jc w:val="both"/>
      </w:pPr>
      <w:r>
        <w:rPr>
          <w:rFonts w:ascii="Times New Roman"/>
          <w:b w:val="false"/>
          <w:i w:val="false"/>
          <w:color w:val="000000"/>
          <w:sz w:val="28"/>
        </w:rPr>
        <w:t>                                   кейін 10 күн. Сыртқыісмині</w:t>
      </w:r>
    </w:p>
    <w:p>
      <w:pPr>
        <w:spacing w:after="0"/>
        <w:ind w:left="0"/>
        <w:jc w:val="both"/>
      </w:pPr>
      <w:r>
        <w:rPr>
          <w:rFonts w:ascii="Times New Roman"/>
          <w:b w:val="false"/>
          <w:i w:val="false"/>
          <w:color w:val="000000"/>
          <w:sz w:val="28"/>
        </w:rPr>
        <w:t>                                   нің ішінде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1999 жылғы 30 қыркүйектегі</w:t>
      </w:r>
    </w:p>
    <w:p>
      <w:pPr>
        <w:spacing w:after="0"/>
        <w:ind w:left="0"/>
        <w:jc w:val="both"/>
      </w:pPr>
      <w:r>
        <w:rPr>
          <w:rFonts w:ascii="Times New Roman"/>
          <w:b w:val="false"/>
          <w:i w:val="false"/>
          <w:color w:val="000000"/>
          <w:sz w:val="28"/>
        </w:rPr>
        <w:t xml:space="preserve">                                  N 1505 қаулысына 2-қосымша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2-қосымша жаңа редакцияда - ҚР Үкіметінің 1999.10.08.</w:t>
      </w:r>
    </w:p>
    <w:p>
      <w:pPr>
        <w:spacing w:after="0"/>
        <w:ind w:left="0"/>
        <w:jc w:val="both"/>
      </w:pPr>
      <w:r>
        <w:rPr>
          <w:rFonts w:ascii="Times New Roman"/>
          <w:b w:val="false"/>
          <w:i w:val="false"/>
          <w:color w:val="000000"/>
          <w:sz w:val="28"/>
        </w:rPr>
        <w:t xml:space="preserve">              N 1541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P991541_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Сауда-экономикалық, ғылыми-техникалық және мәдени ынтымақтастық</w:t>
      </w:r>
    </w:p>
    <w:p>
      <w:pPr>
        <w:spacing w:after="0"/>
        <w:ind w:left="0"/>
        <w:jc w:val="both"/>
      </w:pPr>
      <w:r>
        <w:rPr>
          <w:rFonts w:ascii="Times New Roman"/>
          <w:b w:val="false"/>
          <w:i w:val="false"/>
          <w:color w:val="000000"/>
          <w:sz w:val="28"/>
        </w:rPr>
        <w:t>           жөніндегі үкіметаралық Қазақстан-Сауд Аравиясы</w:t>
      </w:r>
    </w:p>
    <w:p>
      <w:pPr>
        <w:spacing w:after="0"/>
        <w:ind w:left="0"/>
        <w:jc w:val="both"/>
      </w:pPr>
      <w:r>
        <w:rPr>
          <w:rFonts w:ascii="Times New Roman"/>
          <w:b w:val="false"/>
          <w:i w:val="false"/>
          <w:color w:val="000000"/>
          <w:sz w:val="28"/>
        </w:rPr>
        <w:t>                 комиссиясының бірінші отырысын</w:t>
      </w:r>
    </w:p>
    <w:p>
      <w:pPr>
        <w:spacing w:after="0"/>
        <w:ind w:left="0"/>
        <w:jc w:val="both"/>
      </w:pPr>
      <w:r>
        <w:rPr>
          <w:rFonts w:ascii="Times New Roman"/>
          <w:b w:val="false"/>
          <w:i w:val="false"/>
          <w:color w:val="000000"/>
          <w:sz w:val="28"/>
        </w:rPr>
        <w:t>         /1999 жылдың 12-16 қазаны/ өткізуге арналған</w:t>
      </w:r>
    </w:p>
    <w:p>
      <w:pPr>
        <w:spacing w:after="0"/>
        <w:ind w:left="0"/>
        <w:jc w:val="both"/>
      </w:pPr>
      <w:r>
        <w:rPr>
          <w:rFonts w:ascii="Times New Roman"/>
          <w:b w:val="false"/>
          <w:i w:val="false"/>
          <w:color w:val="000000"/>
          <w:sz w:val="28"/>
        </w:rPr>
        <w:t>                        шығыстардың</w:t>
      </w:r>
    </w:p>
    <w:p>
      <w:pPr>
        <w:spacing w:after="0"/>
        <w:ind w:left="0"/>
        <w:jc w:val="both"/>
      </w:pPr>
      <w:r>
        <w:rPr>
          <w:rFonts w:ascii="Times New Roman"/>
          <w:b w:val="false"/>
          <w:i w:val="false"/>
          <w:color w:val="000000"/>
          <w:sz w:val="28"/>
        </w:rPr>
        <w:t>                         Сметасы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Шығыстардың бабы   Адамдардың  Тәуліктер   Құны  Шығыстардың  Жиыны</w:t>
      </w:r>
    </w:p>
    <w:p>
      <w:pPr>
        <w:spacing w:after="0"/>
        <w:ind w:left="0"/>
        <w:jc w:val="both"/>
      </w:pPr>
      <w:r>
        <w:rPr>
          <w:rFonts w:ascii="Times New Roman"/>
          <w:b w:val="false"/>
          <w:i w:val="false"/>
          <w:color w:val="000000"/>
          <w:sz w:val="28"/>
        </w:rPr>
        <w:t>  р/с                     саны          саны            жиыны АҚШ    теңге</w:t>
      </w:r>
    </w:p>
    <w:p>
      <w:pPr>
        <w:spacing w:after="0"/>
        <w:ind w:left="0"/>
        <w:jc w:val="both"/>
      </w:pPr>
      <w:r>
        <w:rPr>
          <w:rFonts w:ascii="Times New Roman"/>
          <w:b w:val="false"/>
          <w:i w:val="false"/>
          <w:color w:val="000000"/>
          <w:sz w:val="28"/>
        </w:rPr>
        <w:t>                                                          долл.       мен</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1    Делегация басшысы.  1               </w:t>
      </w:r>
    </w:p>
    <w:p>
      <w:pPr>
        <w:spacing w:after="0"/>
        <w:ind w:left="0"/>
        <w:jc w:val="both"/>
      </w:pPr>
      <w:r>
        <w:rPr>
          <w:rFonts w:ascii="Times New Roman"/>
          <w:b w:val="false"/>
          <w:i w:val="false"/>
          <w:color w:val="000000"/>
          <w:sz w:val="28"/>
        </w:rPr>
        <w:t xml:space="preserve">      ның тұруы  </w:t>
      </w:r>
    </w:p>
    <w:p>
      <w:pPr>
        <w:spacing w:after="0"/>
        <w:ind w:left="0"/>
        <w:jc w:val="both"/>
      </w:pPr>
      <w:r>
        <w:rPr>
          <w:rFonts w:ascii="Times New Roman"/>
          <w:b w:val="false"/>
          <w:i w:val="false"/>
          <w:color w:val="000000"/>
          <w:sz w:val="28"/>
        </w:rPr>
        <w:t>      Астана қаласы                    3         685$    2466       347706</w:t>
      </w:r>
    </w:p>
    <w:p>
      <w:pPr>
        <w:spacing w:after="0"/>
        <w:ind w:left="0"/>
        <w:jc w:val="both"/>
      </w:pPr>
      <w:r>
        <w:rPr>
          <w:rFonts w:ascii="Times New Roman"/>
          <w:b w:val="false"/>
          <w:i w:val="false"/>
          <w:color w:val="000000"/>
          <w:sz w:val="28"/>
        </w:rPr>
        <w:t>                                                +20%ҚҚС</w:t>
      </w:r>
    </w:p>
    <w:p>
      <w:pPr>
        <w:spacing w:after="0"/>
        <w:ind w:left="0"/>
        <w:jc w:val="both"/>
      </w:pPr>
      <w:r>
        <w:rPr>
          <w:rFonts w:ascii="Times New Roman"/>
          <w:b w:val="false"/>
          <w:i w:val="false"/>
          <w:color w:val="000000"/>
          <w:sz w:val="28"/>
        </w:rPr>
        <w:t>      Алматы қаласы                    2         700$    1680</w:t>
      </w:r>
    </w:p>
    <w:p>
      <w:pPr>
        <w:spacing w:after="0"/>
        <w:ind w:left="0"/>
        <w:jc w:val="both"/>
      </w:pPr>
      <w:r>
        <w:rPr>
          <w:rFonts w:ascii="Times New Roman"/>
          <w:b w:val="false"/>
          <w:i w:val="false"/>
          <w:color w:val="000000"/>
          <w:sz w:val="28"/>
        </w:rPr>
        <w:t>                                                +20%ҚҚС             236880</w:t>
      </w:r>
    </w:p>
    <w:p>
      <w:pPr>
        <w:spacing w:after="0"/>
        <w:ind w:left="0"/>
        <w:jc w:val="both"/>
      </w:pPr>
      <w:r>
        <w:rPr>
          <w:rFonts w:ascii="Times New Roman"/>
          <w:b w:val="false"/>
          <w:i w:val="false"/>
          <w:color w:val="000000"/>
          <w:sz w:val="28"/>
        </w:rPr>
        <w:t xml:space="preserve"> 2    Делегация мүшелері.</w:t>
      </w:r>
    </w:p>
    <w:p>
      <w:pPr>
        <w:spacing w:after="0"/>
        <w:ind w:left="0"/>
        <w:jc w:val="both"/>
      </w:pPr>
      <w:r>
        <w:rPr>
          <w:rFonts w:ascii="Times New Roman"/>
          <w:b w:val="false"/>
          <w:i w:val="false"/>
          <w:color w:val="000000"/>
          <w:sz w:val="28"/>
        </w:rPr>
        <w:t xml:space="preserve">      нің тұруы           8 </w:t>
      </w:r>
    </w:p>
    <w:p>
      <w:pPr>
        <w:spacing w:after="0"/>
        <w:ind w:left="0"/>
        <w:jc w:val="both"/>
      </w:pPr>
      <w:r>
        <w:rPr>
          <w:rFonts w:ascii="Times New Roman"/>
          <w:b w:val="false"/>
          <w:i w:val="false"/>
          <w:color w:val="000000"/>
          <w:sz w:val="28"/>
        </w:rPr>
        <w:t>      Астана қаласы                    3         390$+20% 11232     1583712</w:t>
      </w:r>
    </w:p>
    <w:p>
      <w:pPr>
        <w:spacing w:after="0"/>
        <w:ind w:left="0"/>
        <w:jc w:val="both"/>
      </w:pPr>
      <w:r>
        <w:rPr>
          <w:rFonts w:ascii="Times New Roman"/>
          <w:b w:val="false"/>
          <w:i w:val="false"/>
          <w:color w:val="000000"/>
          <w:sz w:val="28"/>
        </w:rPr>
        <w:t>                                                 ҚҚС</w:t>
      </w:r>
    </w:p>
    <w:p>
      <w:pPr>
        <w:spacing w:after="0"/>
        <w:ind w:left="0"/>
        <w:jc w:val="both"/>
      </w:pPr>
      <w:r>
        <w:rPr>
          <w:rFonts w:ascii="Times New Roman"/>
          <w:b w:val="false"/>
          <w:i w:val="false"/>
          <w:color w:val="000000"/>
          <w:sz w:val="28"/>
        </w:rPr>
        <w:t>      Алматы қаласы                    2         200$+20% 3840      541440</w:t>
      </w:r>
    </w:p>
    <w:p>
      <w:pPr>
        <w:spacing w:after="0"/>
        <w:ind w:left="0"/>
        <w:jc w:val="both"/>
      </w:pPr>
      <w:r>
        <w:rPr>
          <w:rFonts w:ascii="Times New Roman"/>
          <w:b w:val="false"/>
          <w:i w:val="false"/>
          <w:color w:val="000000"/>
          <w:sz w:val="28"/>
        </w:rPr>
        <w:t>                                                 ҚҚС</w:t>
      </w:r>
    </w:p>
    <w:p>
      <w:pPr>
        <w:spacing w:after="0"/>
        <w:ind w:left="0"/>
        <w:jc w:val="both"/>
      </w:pPr>
      <w:r>
        <w:rPr>
          <w:rFonts w:ascii="Times New Roman"/>
          <w:b w:val="false"/>
          <w:i w:val="false"/>
          <w:color w:val="000000"/>
          <w:sz w:val="28"/>
        </w:rPr>
        <w:t xml:space="preserve"> 3    Конференц залды                  2                  3000      423000</w:t>
      </w:r>
    </w:p>
    <w:p>
      <w:pPr>
        <w:spacing w:after="0"/>
        <w:ind w:left="0"/>
        <w:jc w:val="both"/>
      </w:pPr>
      <w:r>
        <w:rPr>
          <w:rFonts w:ascii="Times New Roman"/>
          <w:b w:val="false"/>
          <w:i w:val="false"/>
          <w:color w:val="000000"/>
          <w:sz w:val="28"/>
        </w:rPr>
        <w:t>      жалдау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4 секцияның жұмыс                2         250$     2000      282000</w:t>
      </w:r>
    </w:p>
    <w:p>
      <w:pPr>
        <w:spacing w:after="0"/>
        <w:ind w:left="0"/>
        <w:jc w:val="both"/>
      </w:pPr>
      <w:r>
        <w:rPr>
          <w:rFonts w:ascii="Times New Roman"/>
          <w:b w:val="false"/>
          <w:i w:val="false"/>
          <w:color w:val="000000"/>
          <w:sz w:val="28"/>
        </w:rPr>
        <w:t xml:space="preserve">      істеуі үшін залдарды   </w:t>
      </w:r>
    </w:p>
    <w:p>
      <w:pPr>
        <w:spacing w:after="0"/>
        <w:ind w:left="0"/>
        <w:jc w:val="both"/>
      </w:pPr>
      <w:r>
        <w:rPr>
          <w:rFonts w:ascii="Times New Roman"/>
          <w:b w:val="false"/>
          <w:i w:val="false"/>
          <w:color w:val="000000"/>
          <w:sz w:val="28"/>
        </w:rPr>
        <w:t>      жалдау</w:t>
      </w:r>
    </w:p>
    <w:p>
      <w:pPr>
        <w:spacing w:after="0"/>
        <w:ind w:left="0"/>
        <w:jc w:val="both"/>
      </w:pPr>
      <w:r>
        <w:rPr>
          <w:rFonts w:ascii="Times New Roman"/>
          <w:b w:val="false"/>
          <w:i w:val="false"/>
          <w:color w:val="000000"/>
          <w:sz w:val="28"/>
        </w:rPr>
        <w:t xml:space="preserve"> 5    Ілеспе аударма                   2                  1000      141000</w:t>
      </w:r>
    </w:p>
    <w:p>
      <w:pPr>
        <w:spacing w:after="0"/>
        <w:ind w:left="0"/>
        <w:jc w:val="both"/>
      </w:pPr>
      <w:r>
        <w:rPr>
          <w:rFonts w:ascii="Times New Roman"/>
          <w:b w:val="false"/>
          <w:i w:val="false"/>
          <w:color w:val="000000"/>
          <w:sz w:val="28"/>
        </w:rPr>
        <w:t xml:space="preserve">      аппараты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Автокөлікті жалдау               5        сағатына            252000</w:t>
      </w:r>
    </w:p>
    <w:p>
      <w:pPr>
        <w:spacing w:after="0"/>
        <w:ind w:left="0"/>
        <w:jc w:val="both"/>
      </w:pPr>
      <w:r>
        <w:rPr>
          <w:rFonts w:ascii="Times New Roman"/>
          <w:b w:val="false"/>
          <w:i w:val="false"/>
          <w:color w:val="000000"/>
          <w:sz w:val="28"/>
        </w:rPr>
        <w:t xml:space="preserve">                                                700 теңге   </w:t>
      </w:r>
    </w:p>
    <w:p>
      <w:pPr>
        <w:spacing w:after="0"/>
        <w:ind w:left="0"/>
        <w:jc w:val="both"/>
      </w:pPr>
      <w:r>
        <w:rPr>
          <w:rFonts w:ascii="Times New Roman"/>
          <w:b w:val="false"/>
          <w:i w:val="false"/>
          <w:color w:val="000000"/>
          <w:sz w:val="28"/>
        </w:rPr>
        <w:t xml:space="preserve"> 7    Аудармашының қызметі  5          5        Сағатына            210000</w:t>
      </w:r>
    </w:p>
    <w:p>
      <w:pPr>
        <w:spacing w:after="0"/>
        <w:ind w:left="0"/>
        <w:jc w:val="both"/>
      </w:pPr>
      <w:r>
        <w:rPr>
          <w:rFonts w:ascii="Times New Roman"/>
          <w:b w:val="false"/>
          <w:i w:val="false"/>
          <w:color w:val="000000"/>
          <w:sz w:val="28"/>
        </w:rPr>
        <w:t>                                                700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Кеңселік тауарларды                                 300       42300</w:t>
      </w:r>
    </w:p>
    <w:p>
      <w:pPr>
        <w:spacing w:after="0"/>
        <w:ind w:left="0"/>
        <w:jc w:val="both"/>
      </w:pPr>
      <w:r>
        <w:rPr>
          <w:rFonts w:ascii="Times New Roman"/>
          <w:b w:val="false"/>
          <w:i w:val="false"/>
          <w:color w:val="000000"/>
          <w:sz w:val="28"/>
        </w:rPr>
        <w:t>      сатып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Буфеттік қызмет ету              2                  500       70500</w:t>
      </w:r>
    </w:p>
    <w:p>
      <w:pPr>
        <w:spacing w:after="0"/>
        <w:ind w:left="0"/>
        <w:jc w:val="both"/>
      </w:pPr>
      <w:r>
        <w:rPr>
          <w:rFonts w:ascii="Times New Roman"/>
          <w:b w:val="false"/>
          <w:i w:val="false"/>
          <w:color w:val="000000"/>
          <w:sz w:val="28"/>
        </w:rPr>
        <w:t xml:space="preserve"> 10   Ресми түскі және кешкі           1                  5000      705000</w:t>
      </w:r>
    </w:p>
    <w:p>
      <w:pPr>
        <w:spacing w:after="0"/>
        <w:ind w:left="0"/>
        <w:jc w:val="both"/>
      </w:pPr>
      <w:r>
        <w:rPr>
          <w:rFonts w:ascii="Times New Roman"/>
          <w:b w:val="false"/>
          <w:i w:val="false"/>
          <w:color w:val="000000"/>
          <w:sz w:val="28"/>
        </w:rPr>
        <w:t>      асқа арналған шығыстар</w:t>
      </w:r>
    </w:p>
    <w:p>
      <w:pPr>
        <w:spacing w:after="0"/>
        <w:ind w:left="0"/>
        <w:jc w:val="both"/>
      </w:pPr>
      <w:r>
        <w:rPr>
          <w:rFonts w:ascii="Times New Roman"/>
          <w:b w:val="false"/>
          <w:i w:val="false"/>
          <w:color w:val="000000"/>
          <w:sz w:val="28"/>
        </w:rPr>
        <w:t xml:space="preserve"> 11   Баспа өнімдерін                                     100       14100</w:t>
      </w:r>
    </w:p>
    <w:p>
      <w:pPr>
        <w:spacing w:after="0"/>
        <w:ind w:left="0"/>
        <w:jc w:val="both"/>
      </w:pPr>
      <w:r>
        <w:rPr>
          <w:rFonts w:ascii="Times New Roman"/>
          <w:b w:val="false"/>
          <w:i w:val="false"/>
          <w:color w:val="000000"/>
          <w:sz w:val="28"/>
        </w:rPr>
        <w:t>      дайындау</w:t>
      </w:r>
    </w:p>
    <w:p>
      <w:pPr>
        <w:spacing w:after="0"/>
        <w:ind w:left="0"/>
        <w:jc w:val="both"/>
      </w:pPr>
      <w:r>
        <w:rPr>
          <w:rFonts w:ascii="Times New Roman"/>
          <w:b w:val="false"/>
          <w:i w:val="false"/>
          <w:color w:val="000000"/>
          <w:sz w:val="28"/>
        </w:rPr>
        <w:t xml:space="preserve"> 12   Басқа да көзделмеген                                2000      282000</w:t>
      </w:r>
    </w:p>
    <w:p>
      <w:pPr>
        <w:spacing w:after="0"/>
        <w:ind w:left="0"/>
        <w:jc w:val="both"/>
      </w:pPr>
      <w:r>
        <w:rPr>
          <w:rFonts w:ascii="Times New Roman"/>
          <w:b w:val="false"/>
          <w:i w:val="false"/>
          <w:color w:val="000000"/>
          <w:sz w:val="28"/>
        </w:rPr>
        <w:t>      шығыстар</w:t>
      </w:r>
    </w:p>
    <w:p>
      <w:pPr>
        <w:spacing w:after="0"/>
        <w:ind w:left="0"/>
        <w:jc w:val="both"/>
      </w:pPr>
      <w:r>
        <w:rPr>
          <w:rFonts w:ascii="Times New Roman"/>
          <w:b w:val="false"/>
          <w:i w:val="false"/>
          <w:color w:val="000000"/>
          <w:sz w:val="28"/>
        </w:rPr>
        <w:t>      Барлығы                                                       5121638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