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e036" w14:textId="47ce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Мемлекеттік мүлікті жекешелендірудің және басқарудың тиімділігін арттырудың 1999-2000 жылдарға арналған бағдарламасын орындау үшін, сондай-ақ оны одан әрі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Үкiметiнiң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30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64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Yкіметiнің күшi жойылған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кейбiр шешiмдерiнің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кәсiпорындар мен акциялардың мемлекеттiк пакетi бар акционерлiк қоғамдардың қызметiн басқару контрактi жүйесiн енгiзу жөнiндегі шаралар туралы" Қазақстан Республикасы Үкiметiнiң 1996 жылғы 5 ақпандағы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ПYАЖ-ы, 1996 ж., N 7, 40-құжат) 1-тармағының үшiншi абзацы.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"Шаруашылық серiктестiктерiндегі акциялардың мемлекеттiк пакеттерi мен үлестерiн басқаруды тәртiпке келтiру жөнiндегi шаралар туралы" Қазақстан Республикасы Үкiметiнiң 1996 жылғы 16 мамырдағы N 607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ПYАЖ-ы, 1996 ж., N 21, 187-құжат) 1-3-тармақтары.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"Мемлекеттiк мүлiктi жекешелендiруге байланысты саудаластықты ұйымдастыру мен өткiзу шығыстарын белгiлеу тәртiбi туралы" Қазақстан Республикасы Yкiметiнiң 1996 жылғы 22 мамырдағы N 624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ПYАЖ-ы, 1996 ж., N 22, 195-құжат).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"Мемлекеттiк акциялар пакетiнiң бiр бөлiгi қор биржасында сатылатын шаруашылық жүргiзушi субъектiлердiң тiзбесiн бекiту туралы" Қазақстан Республикасы Үкiметiнiң 1996 жылғы 31 желтоқсандағы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"Мемлекеттiк акциялар пакетiнiң бiр бөлiгi қор биржасында сатылатын, шаруашылық жүргiзушi субъектiлер тiзбесiне енгiзiлген кәсiпорындардың мемлекеттік акциялар пакетiнiң көлемiн айқындау туралы" Қазақстан Республикасы Үкiметiнiң 1997 жылғы 6 маусымдағы N 936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P970936_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1997 ж., N 25, 226-құжат).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1996 жылғы 31 желтоқсандағы N 1716 және 1997 жылғы 24 наурыздағы N 410 қаулыларына өзгерiстер мен толықтырулар енгiзу туралы" Қазақстан Республикасы Yкiметiнiң 1997 жылғы 17 маусымдағы N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1-тармағының екiншi-бесiншi абзацтары.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"Қазақгаз" МКХ мен "Алаугаз" АҚ газ-көлiк жүйелерiн концессияға беру туралы" Қазақстан Республикасы Үкiметiнiң 1997 жылғы 10 шiлдедегi N 1094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5-тармағы.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"Мемлекеттiк меншiктi басқарудың тиiмдiлiгiн арттыру туралы" Қазақстан Республикасы Үкiметiнiң 1997 жылғы 1 тамыздағы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1997 ж., N 35, 328-құжат) 5-тармағы.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"Инвестициялық тендердің нәтижесi туралы" Қазақстан Республикасы Үкiметiнiң 1997 жылғы 15 қарашадағы N 1588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4, 5-тармақтары.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Үкiметiнiң 1996 жылғы 31 желтоқсандағы N 1716 қаулысына өзгерiстер енгiзу туралы" Қазақстан Республикасы Үкiметiнiң 1997 жылғы 19 желтоқсандағы N 1810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Үкiметiнiң 1996 жылғы 31 желтоқсандағы N 1716 қаулысына өзгерiстер енгiзу туралы" Қазақстан Республикасы Үкiметiнiң 1998 жылғы 23 наурыздағы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Үкiметiнiң 1996 жылғы 5 ақпандағы N 148 қаулысына өзгерiстер мен толықтырулар енгiзу туралы" Қазақстан Республикасы Yкiметiнiң 1998 жылғы 3 сәуiрдегі N 286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1998 ж., N 10, 75-құжат) 1-тармағының он жетiншi-жиырма төртiншi абзацтары мен 3-тармағы.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Республикасында мемлекет активтерiн тиiмдi басқару мен оларға билiк жасауды қамтамасыз ету жөнiндегі 1998-1999 жылдарға арналған шаралар туралы" Қазақстан Республикасы Үкiметiнiң 1998 жылғы 19 маусымдағы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1998 ж., N 18, 166-құжат).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Үкiметiнiң 1996 жылғы 31 желтоқсандағы N 1716 және 1997 жылғы 4 тамыздағы N 1210 қаулыларына өзгерiстер мен толықтырулар енгiзу туралы" Қазақстан Республикасы Үкiметiнiң 1998 жылғы 22 шiлдедегі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"Атакент" Қазақстан iскерлiк ынтымақтастық орталығы" акционерлiк қоғамы акцияларының мемлекеттiк пакетiн сату туралы" Қазақстан Республикасы Үкiметiнiң 1998 жылғы 24 шiлдедегі N 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1998 ж., N 24, 206-құжат) 2-тармағының 2), 3) тармақшалары.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Үкiметiнiң 1998 жылғы 19 маусымдағы N 575 қаулысына өзгерiстер енгізу туралы" Қазақстан Республикасы Үкiметiнiң 1998 жылғы 23 желтоқсандағы N 1321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1998 ж., N 49, 443-құжат).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кейбір шешімдеріне өзгерістер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 және күші жойылған деп тану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7 қаңтардағы N 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1-тармағының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тармақшасы.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»18. "Акциялардың мемлекеттiк пакеттерiне дивидендтер мен ұйымдардағы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қатысудың мемлекеттiк үлестерiне кiрiстiң мәселелерi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1999 жылғы 13 тамыздағы N 1159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3-тармағы.№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