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089e" w14:textId="c840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18 наурыздағы N 264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30 қыркүйектегі N 1495 Қаулысы. Күші жойылды - Қазақстан Республикасы Үкіметінің 2008 жылғы 18 қаңтардағы N 29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2008.01.18.  </w:t>
      </w:r>
      <w:r>
        <w:rPr>
          <w:rFonts w:ascii="Times New Roman"/>
          <w:b w:val="false"/>
          <w:i w:val="false"/>
          <w:color w:val="ff0000"/>
          <w:sz w:val="28"/>
        </w:rPr>
        <w:t xml:space="preserve">N 29 </w:t>
      </w:r>
      <w:r>
        <w:rPr>
          <w:rFonts w:ascii="Times New Roman"/>
          <w:b w:val="false"/>
          <w:i w:val="false"/>
          <w:color w:val="ff0000"/>
          <w:sz w:val="28"/>
        </w:rPr>
        <w:t xml:space="preserve">(алғаш рет ресми жарияланған күнінен бастап он күнтізбелік күн өткен соң қолданысқа енгізіледі)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1.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әзірлеу және жүзеге асыру туралы" Қазақстан Республикасы Үкіметінің 1999 жылғы 18 наурыздағы N 264  </w:t>
      </w:r>
      <w:r>
        <w:rPr>
          <w:rFonts w:ascii="Times New Roman"/>
          <w:b w:val="false"/>
          <w:i w:val="false"/>
          <w:color w:val="000000"/>
          <w:sz w:val="28"/>
        </w:rPr>
        <w:t xml:space="preserve">P990264_ </w:t>
      </w:r>
      <w:r>
        <w:rPr>
          <w:rFonts w:ascii="Times New Roman"/>
          <w:b w:val="false"/>
          <w:i w:val="false"/>
          <w:color w:val="000000"/>
          <w:sz w:val="28"/>
        </w:rPr>
        <w:t xml:space="preserve">қаулысына (Қазақстан Республикасының ПҮАЖ-ы, 1999 ж., N 9, 76-құжат)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дайындау және басқару жөніндегі ведомствоаралық кеңестің құрамына мыналар енгізілсін: </w:t>
      </w:r>
    </w:p>
    <w:bookmarkEnd w:id="1"/>
    <w:p>
      <w:pPr>
        <w:spacing w:after="0"/>
        <w:ind w:left="0"/>
        <w:jc w:val="both"/>
      </w:pPr>
      <w:r>
        <w:rPr>
          <w:rFonts w:ascii="Times New Roman"/>
          <w:b w:val="false"/>
          <w:i w:val="false"/>
          <w:color w:val="000000"/>
          <w:sz w:val="28"/>
        </w:rPr>
        <w:t xml:space="preserve">"Сәрсембеков Төлеген     - Қазақстан Республикасының Ауыл </w:t>
      </w:r>
      <w:r>
        <w:br/>
      </w:r>
      <w:r>
        <w:rPr>
          <w:rFonts w:ascii="Times New Roman"/>
          <w:b w:val="false"/>
          <w:i w:val="false"/>
          <w:color w:val="000000"/>
          <w:sz w:val="28"/>
        </w:rPr>
        <w:t xml:space="preserve">
Тәжібайұлы                 шаруашылығы министрлігі Су ресурстары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төрағаның орынбасары болып </w:t>
      </w:r>
    </w:p>
    <w:p>
      <w:pPr>
        <w:spacing w:after="0"/>
        <w:ind w:left="0"/>
        <w:jc w:val="both"/>
      </w:pPr>
      <w:r>
        <w:rPr>
          <w:rFonts w:ascii="Times New Roman"/>
          <w:b w:val="false"/>
          <w:i w:val="false"/>
          <w:color w:val="000000"/>
          <w:sz w:val="28"/>
        </w:rPr>
        <w:t xml:space="preserve">Сембаев Ерболат          - Қазақстан Республикасының Сыртқы </w:t>
      </w:r>
      <w:r>
        <w:br/>
      </w:r>
      <w:r>
        <w:rPr>
          <w:rFonts w:ascii="Times New Roman"/>
          <w:b w:val="false"/>
          <w:i w:val="false"/>
          <w:color w:val="000000"/>
          <w:sz w:val="28"/>
        </w:rPr>
        <w:t xml:space="preserve">
Нәсенұлы                   істер министрлігі халықаралық </w:t>
      </w:r>
      <w:r>
        <w:br/>
      </w:r>
      <w:r>
        <w:rPr>
          <w:rFonts w:ascii="Times New Roman"/>
          <w:b w:val="false"/>
          <w:i w:val="false"/>
          <w:color w:val="000000"/>
          <w:sz w:val="28"/>
        </w:rPr>
        <w:t xml:space="preserve">
                           ұйымдар басқармасының кеңесшісі </w:t>
      </w:r>
    </w:p>
    <w:p>
      <w:pPr>
        <w:spacing w:after="0"/>
        <w:ind w:left="0"/>
        <w:jc w:val="both"/>
      </w:pPr>
      <w:r>
        <w:rPr>
          <w:rFonts w:ascii="Times New Roman"/>
          <w:b w:val="false"/>
          <w:i w:val="false"/>
          <w:color w:val="000000"/>
          <w:sz w:val="28"/>
        </w:rPr>
        <w:t xml:space="preserve">Данбаев Бақытнасыр       - Қазақстан Республикасы Ауыл </w:t>
      </w:r>
      <w:r>
        <w:br/>
      </w:r>
      <w:r>
        <w:rPr>
          <w:rFonts w:ascii="Times New Roman"/>
          <w:b w:val="false"/>
          <w:i w:val="false"/>
          <w:color w:val="000000"/>
          <w:sz w:val="28"/>
        </w:rPr>
        <w:t xml:space="preserve">
Зекенұлы                   шаруашылығы министрлігінің Су ресурстары </w:t>
      </w:r>
      <w:r>
        <w:br/>
      </w:r>
      <w:r>
        <w:rPr>
          <w:rFonts w:ascii="Times New Roman"/>
          <w:b w:val="false"/>
          <w:i w:val="false"/>
          <w:color w:val="000000"/>
          <w:sz w:val="28"/>
        </w:rPr>
        <w:t xml:space="preserve">
                           жөніндегі комитеті Нұра-Сарысу </w:t>
      </w:r>
      <w:r>
        <w:br/>
      </w:r>
      <w:r>
        <w:rPr>
          <w:rFonts w:ascii="Times New Roman"/>
          <w:b w:val="false"/>
          <w:i w:val="false"/>
          <w:color w:val="000000"/>
          <w:sz w:val="28"/>
        </w:rPr>
        <w:t xml:space="preserve">
                           бассейндік су шаруашылығы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Әшенов Ғазиз Әбуұлы      - Қазақстан Республикасы Ауыл </w:t>
      </w:r>
      <w:r>
        <w:br/>
      </w:r>
      <w:r>
        <w:rPr>
          <w:rFonts w:ascii="Times New Roman"/>
          <w:b w:val="false"/>
          <w:i w:val="false"/>
          <w:color w:val="000000"/>
          <w:sz w:val="28"/>
        </w:rPr>
        <w:t xml:space="preserve">
                           шаруашылығы министрлігінің Су </w:t>
      </w:r>
      <w:r>
        <w:br/>
      </w:r>
      <w:r>
        <w:rPr>
          <w:rFonts w:ascii="Times New Roman"/>
          <w:b w:val="false"/>
          <w:i w:val="false"/>
          <w:color w:val="000000"/>
          <w:sz w:val="28"/>
        </w:rPr>
        <w:t xml:space="preserve">
                           ресурстары жөніндегі комитеті </w:t>
      </w:r>
      <w:r>
        <w:br/>
      </w:r>
      <w:r>
        <w:rPr>
          <w:rFonts w:ascii="Times New Roman"/>
          <w:b w:val="false"/>
          <w:i w:val="false"/>
          <w:color w:val="000000"/>
          <w:sz w:val="28"/>
        </w:rPr>
        <w:t xml:space="preserve">
                           Есіл бассейндік су шаруашылығы </w:t>
      </w:r>
      <w:r>
        <w:br/>
      </w:r>
      <w:r>
        <w:rPr>
          <w:rFonts w:ascii="Times New Roman"/>
          <w:b w:val="false"/>
          <w:i w:val="false"/>
          <w:color w:val="000000"/>
          <w:sz w:val="28"/>
        </w:rPr>
        <w:t xml:space="preserve">
                           басқармасының бастығы".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