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3c4e" w14:textId="2e33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Болгария Республикасы Үкіметінің арасында туризм саласындағы ынтымақтастық туралы шарт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қыркүйек N 1478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Н.Назарбаевтың 1999 жылғы 15 қыркүйекте Болгария Республикасына баратын ресми сапарына орай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Көлік, коммуникациялар және туризм министрлігі ұсынған, Қазақстан Республикасының Сыртқы істер министрлігімен келісілген Қазақстан Республикасының Үкіметі мен Болгария Республикасы Үкіметінің арасында туризм саласындағы ынтымақтастық туралы шарттың жобасы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