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bb14" w14:textId="a9bb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экономикалық дамудың проблемалары жөніндегі қолданбалы зерттеулерді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өсуді қамтамасыз етудің орта мерзімдік бағдарламасының шеңберінде қолданбалы зерттеулер жүргізу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1999 жылға арналған республикалық бюджетте кезек күттірмейтін мемлекеттік мұқтаждарға көзделген қаражаттың есебінен Қазақстан Республикасының Экономикалық жоспарлау жөніндегі агенттігі мен Қазақстан Республикасының Энергетика, индустрия және сауда министрлігіне: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маркоэкономикалық көрсеткіштер, инвестициялар, нақты секторды,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инфрақұрылымдар объектілерін дамыту, кірістің өсуі мен жұмыспен қамту,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беру, ғылым проблемалары;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қазақстандық өнімдердің бәсекелестік қабілеті, сыртқы және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сауданы дамыту салаларында қолданбалы экономикалық зерттеулер жүргізуге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20 000 000 (жиырма миллион) теңге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Бөлінген қаражаттың мақсатты жұмсалуын бақылау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