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e1c5" w14:textId="602e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31 желтоқсандағы N 1384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қыркүйек N 1458. Күші жойылды - ҚР Үкіметінің 2007 жылғы 30 маусымдағы N 553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30.06.2007 </w:t>
      </w:r>
      <w:r>
        <w:rPr>
          <w:rFonts w:ascii="Times New Roman"/>
          <w:b w:val="false"/>
          <w:i w:val="false"/>
          <w:color w:val="ff0000"/>
          <w:sz w:val="28"/>
        </w:rPr>
        <w:t>N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"Мемлекеттік мекемелерді ақпараттандыру процестерін үйлестіру туралы" Қазақстан Республикасы Үкіметінің 1998 жылғы 31 желтоқсандағы N 1384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50, 473-құжат)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Мемлекеттік мекемелерді ақпараттандыру процестерін үйлестіру жөніндегі комиссияның құрамына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Жақыпов Мірболат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Хабиұлы                  Президентінің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Жалпы бөлімінің меңгерушісі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