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76eb" w14:textId="deb7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жүйесінде мемлекеттік мекемелер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қыркүйек N 1451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105-бабына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жүйесінде аталған министрліктің аумақтық органдарының бекітілген штат саны лимитінің шегінде 1-қосымшаға сәйкес мемлекеттік мекемелер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заңдарда белгіленген тәртіппен бір айлық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құрылған мемлекеттік мекемелердің құрылтай құжаттарын бекітсін және олардың әділет органдарында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іске асырылуы бойынша өзге де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Әділет министрлігі мен оның аумақтық органдары осы қаулыға сәйкес құрылатын мемлекеттік мекемелердің тіркелуіне жәрдем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2-қосымшаға сәйкес Қазақстан Республикасы Үкіметінің кейбір шешімдеріне енгізілетін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Үкіметінің 1999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1451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1-қосымша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Ескерту. 1-қосымша өзгерді - ҚР Үкіметінің 2000.10.16. N 1534   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P001534_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мекемелері-аумақтық органдарының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Ақмола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Ауыл шаруашылығы министрлігінің Ақмола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Ауыл шаруашылығы министрлігінің Ақкөл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Ауыл шаруашылығы министрлігінің Аршалы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Қазақстан Республикасы Ауыл шаруашылығы министрлігінің Астрахан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Қазақстан Республикасы Ауыл шаруашылығы министрлігінің Атбасар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Қазақстан Республикасы Ауыл шаруашылығы министрлігінің Бұланды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Қазақстан Республикасы Ауыл шаруашылығы министрлігінің Егіндікөл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Қазақстан Республикасы Ауыл шаруашылығы министрлігінің Ерейментау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Қазақстан Республикасы Ауыл шаруашылығы министрлігінің Есіл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Қазақстан Республикасы Ауыл шаруашылығы министрлігінің Жақсы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Қазақстан Республикасы Ауыл шаруашылығы министрлігінің Жарқайың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Қазақстан Республикасы Ауыл шаруашылығы министрлігінің Қорғалжың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Қазақстан Республикасы Ауыл шаруашылығы министрлігінің Сандықтау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Қазақстан Республикасы Ауыл шаруашылығы министрлігінің Целиноград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Қазақстан Республикасы Ауыл шаруашылығы министрлігінің Шортанды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Қазақстан Республикасы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Еңбекшілдер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Қазақстан Республикасы Ауыл шаруашылығы министрлігінің Зеренді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Қазақстан Республикасы Ауыл шаруашылығы министрлігінің Щучинск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Қазақстан Республикасы Ауыл шаруашылығы министрлігінің Көкшетау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Қазақстан Республикасы Ауыл шаруашылығы министрлігінің Степногорск аудандық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Ақтөбе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Қазақстан Республикасы Ауыл шаруашылығы министрлігінің Ақтөбе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Қазақстан Республикасы Ауыл шаруашылығы министрлігінің Алға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Қазақстан Республикасы Ауыл шаруашылығы министрлігінің Әйтеке би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Қазақстан Республикасы Ауыл шаруашылығы министрлігінің Байғанин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Қазақстан Республикасы Ауыл шаруашылығы министрлігінің Ырғыз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Қазақстан Республикасы Ауыл шаруашылығы министрлігінің Қарғалы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Қазақстан Республикасы Ауыл шаруашылығы министрлігінің Мортық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Қазақстан Республикасы Ауыл шаруашылығы министрлігінің Мұғалжар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Қазақстан Республикасы Ауыл шаруашылығы министрлігінің Темір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Қазақстан Республикасы Ауыл шаруашылығы министрлігінің Ойыл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Қазақстан Республикасы Ауыл шаруашылығы министрлігінің Қобда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Қазақстан Республикасы Ауыл шаруашылығы министрлігінің Хромтау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Қазақстан Республикасы Ауыл шаруашылығы министрлігінің Шалқар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Қазақстан Республикасы Ауыл шаруашылығы министрлігінің Ақтөбе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Қазақстан Республикасы Ауыл шаруашылығы министрлігінің Алматы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Қазақстан Республикасы Ауыл шаруашылығы министрлігінің Ақсу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Қазақстан Республикасы Ауыл шаруашылығы министрлігінің Алакөл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Қазақстан Республикасы Ауыл шаруашылығы министрлігінің Балқаш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Қазақстан Республикасы Ауыл шаруашылығы министрлігінің Еңбекшіқазақ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Қазақстан Республикасы Ауыл шаруашылығы министрлігінің Жамбыл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Қазақстан Республикасы Ауыл шаруашылығы министрлігінің Іле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41-1. Қазақстан Республикасы Ауыл шаруашылығы министрлігінің Қапшағай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Қазақстан Республикасы Ауыл шаруашылығы министрлігінің Қаратал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Қазақстан Республикасы Ауыл шаруашылығы министрлігінің Қарасай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Қазақстан Республикасы Ауыл шаруашылығы министрлігінің Кербұлақ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Қазақстан Республикасы Ауыл шаруашылығы министрлігінің Көксу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 Қазақстан Республикасы Ауыл шаруашылығы министрлігінің Панфилов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47. Қазақстан Республикасы Ауыл шаруашылығы министрлігінің Райымбек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48. Қазақстан Республикасы Ауыл шаруашылығы министрлігінің Сарқанд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49. Қазақстан Республикасы Ауыл шаруашылығы министрлігінің Талғар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50. Қазақстан Республикасы Ауыл шаруашылығы министрлігінің Талдықорған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51. Қазақстан Республикасы Ауыл шаруашылығы министрлігінің Ұйғыр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52. Қазақстан Республикасы Ауыл шаруашылығы министрлігінің Талдықорған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53. Қазақстан Республикасы Ауыл шаруашылығы министрлігінің Текелі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Атырау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Қазақстан Республикасы Ауыл шаруашылығы министрлігінің Атырау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55. Қазақстан Республикасы Ауыл шаруашылығы министрлігінің Жылыой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56. Қазақстан Республикасы Ауыл шаруашылығы министрлігінің Индер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57. Қазақстан Республикасы Ауыл шаруашылығы министрлігінің Исатай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58. Қазақстан Республикасы Ауыл шаруашылығы министрлігінің Қызылқоға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59. Қазақстан Республикасы Ауыл шаруашылығы министрлігінің Құрманғазы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60. Қазақстан Республикасы Ауыл шаруашылығы министрлігінің Махамбет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61. Қазақстан Республикасы Ауыл шаруашылығы министрлігінің Мақат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62. Қазақстан Республикасы Ауыл шаруашылығы министрлігінің Атырау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Қазақстан Республикасы Ауыл шаруашылығы министрлігінің Шығыс Қазақстан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64. Қазақстан Республикасы Ауыл шаруашылығы министрлігінің Абай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65. Қазақстан Республикасы Ауыл шаруашылығы министрлігінің Аягөз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66. Қазақстан Республикасы Ауыл шаруашылығы министрлігінің Бесқарағай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67. Қазақстан Республикасы Ауыл шаруашылығы министрлігінің Бородулиха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68. Қазақстан Республикасы Ауыл шаруашылығы министрлігінің Глубокое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69. Қазақстан Республикасы Ауыл шаруашылығы министрлігінің Жарма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70. Қазақстан Республикасы Ауыл шаруашылығы министрлігінің Зайсан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71. Қазақстан Республикасы Ауыл шаруашылығы министрлігінің Зыряновск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72. Қазақстан Республикасы Ауыл шаруашылығы министрлігінің Қатонқарағай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73. Қазақстан Республикасы Ауыл шаруашылығы министрлігінің Көкпекті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74. Қазақстан Республикасы Ауыл шаруашылығы министрлігінің Күршім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75. Қазақстан Республикасы Ауыл шаруашылығы министрлігінің Тарбағатай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76. Қазақстан Республикасы Ауыл шаруашылығы министрлігінің Ұлан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77. Қазақстан Республикасы Ауыл шаруашылығы министрлігінің Үржар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78. Қазақстан Республикасы Ауыл шаруашылығы министрлігінің Шемонаиха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79. Қазақстан Республикасы Ауыл шаруашылығы министрлігінің Лениногорск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80. Қазақстан Республикасы Ауыл шаруашылығы министрлігінің Семей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81. Қазақстан Республикасы Ауыл шаруашылығы министрлігінің Курчатов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82. Қазақстан Республикасы Ауыл шаруашылығы министрлігінің Өскемен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Жамбыл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Қазақстан Республикасы Ауыл шаруашылығы министрлігінің Жамбыл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84. Қазақстан Республикасы Ауыл шаруашылығы министрлігінің Байзақаудандық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85. Қазақстан Республикасы Ауыл шаруашылығы министрлігінің Жамбыл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86. Қазақстан Республикасы Ауыл шаруашылығы министрлігінің Жуалы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87. Қазақстан Республикасы Ауыл шаруашылығы министрлігінің Қордай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88. Қазақстан Республикасы Ауыл шаруашылығы министрлігінің Тұрар Рысқұлов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89. Қазақстан Республикасы Ауыл шаруашылығы министрлігінің Мерке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90. Қазақстан Республикасы Ауыл шаруашылығы министрлігінің Мойынқұм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91. Қазақстан Республикасы Ауыл шаруашылығы министрлігінің Сарысу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92. Қазақстан Республикасы Ауыл шаруашылығы министрлігінің Талас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93. Қазақстан Республикасы Ауыл шаруашылығы министрлігінің Шу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94. Қазақстан Республикасы Ауыл шаруашылығы министрлігінің Тараз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95. Қазақстан Республикасы Ауыл шаруашылығы министрлігінің Батыс Қазақстан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96. Қазақстан Республикасы Ауыл шаруашылығы министрлігінің Ақжайық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97. Қазақстан Республикасы Ауыл шаруашылығы министрлігінің Бөрілі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98. Қазақстан Республикасы Ауыл шаруашылығы министрлігінің Жаңақала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99. Қазақстан Республикасы Ауыл шаруашылығы министрлігінің Жәнібек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100. Қазақстан Республикасы Ауыл шаруашылығы министрлігінің Зеленое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101. Қазақстан Республикасы Ауыл шаруашылығы министрлігінің Казталовка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102. Қазақстан Республикасы Ауыл шаруашылығы министрлігінің Қаратөбе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103. Қазақстан Республикасы Ауыл шаруашылығы министрлігінің Сырым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104. Қазақстан Республикасы Ауыл шаруашылығы министрлігінің Тасқала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105. Қазақстан Республикасы Ауыл шаруашылығы министрлігінің Теректі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106. Қазақстан Республикасы Ауыл шаруашылығы министрлігінің Орда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107. Қазақстан Республикасы Ауыл шаруашылығы министрлігінің Шыңғырлау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108. Қазақстан Республикасы Ауыл шаруашылығы министрлігінің Орал қалалық аумақтық басқармасы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Қарағанды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Қазақстан Республикасы Ауыл шаруашылығы министрлігінің Қарағанды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110. Қазақстан Республикасы Ауыл шаруашылығы министрлігінің Абай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111. Қазақстан Республикасы Ауыл шаруашылығы министрлігінің Ақтоғай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112. Қазақстан Республикасы Ауыл шаруашылығы министрлігінің Бұқар жырау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113. Қазақстан Республикасы Ауыл шаруашылығы министрлігінің Жаңаарқа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114. Қазақстан Республикасы Ауыл шаруашылығы министрлігінің Қарқаралы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115. Қазақстан Республикасы Ауыл шаруашылығы министрлігінің Нұра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116. Қазақстан Республикасы Ауыл шаруашылығы министрлігінің Осакаровка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117. Қазақстан Республикасы Ауыл шаруашылығы министрлігінің Ұлытау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118. Қазақстан Республикасы Ауыл шаруашылығы министрлігінің Шет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119. Қазақстан Республикасы Ауыл шаруашылығы министрлігінің Жезқазған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120. Қазақстан Республикасы Ауыл шаруашылығы министрлігінің Шахтинск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121. Қазақстан Республикасы Ауыл шаруашылығы министрлігінің Қарағанды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122. Қазақстан Республикасы Ауыл шаруашылығы министрлігінің Саран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123. Қазақстан Республикасы Ауыл шаруашылығы министрлігінің Теміртау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124. Қазақстан Республикасы Ауыл шаруашылығы министрлігінің Сәтпаев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125. Қазақстан Республикасы Ауыл шаруашылығы министрлігінің Қаражал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126. Қазақстан Республикасы Ауыл шаруашылығы министрлігінің Балқаш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126-1. Қазақстан Республикасы Ауыл шаруашылығы министрлігінің Приозерск қалалық аумақтық басқармасы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127. Қазақстан Республикасы Ауыл шаруашылығы министрлігінің Қостанай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128. Қазақстан Республикасы Ауыл шаруашылығы министрлігінің Алтынсарин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129. Қазақстан Республикасы Ауыл шаруашылығы министрлігінің Амангелді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130. Қазақстан Республикасы Ауыл шаруашылығы министрлігінің Әулиекөл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131. Қазақстан Республикасы Ауыл шаруашылығы министрлігінің Денисов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132. Қазақстан Республикасы Ауыл шаруашылығы министрлігінің Жангелдин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133. Қазақстан Республикасы Ауыл шаруашылығы министрлігінің Жітіқара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134. Қазақстан Республикасы Ауыл шаруашылығы министрлігінің Қамысты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135. Қазақстан Республикасы Ауыл шаруашылығы министрлігінің Қарабалық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136. Қазақстан Республикасы Ауыл шаруашылығы министрлігінің Қарасу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137. Қазақстан Республикасы Ауыл шаруашылығы министрлігінің Қостанай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138. Қазақстан Республикасы Ауыл шаруашылығы министрлігінің Меңдіқара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139. Қазақстан Республикасы Ауыл шаруашылығы министрлігінің Наурызым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140. Қазақстан Республикасы Ауыл шаруашылығы министрлігінің Сарыкөл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141. Қазақстан Республикасы Ауыл шаруашылығы министрлігінің Таран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142. Қазақстан Республикасы Ауыл шаруашылығы министрлігінің Ұзынкөл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143. Қазақстан Республикасы Ауыл шаруашылығы министрлігінің Федеровка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144. Қазақстан Республикасы Ауыл шаруашылығы министрлігінің Арқалық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145. Қазақстан Республикасы Ауыл шаруашылығы министрлігінің Қостанай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146. Қазақстан Республикасы Ауыл шаруашылығы министрлігінің Лисаковск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147. Қазақстан Республикасы Ауыл шаруашылығы министрлігінің Рудный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Қызылорда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148. Қазақстан Республикасы Ауыл шаруашылығы министрлігінің Қызылорда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149. Қазақстан Республикасы Ауыл шаруашылығы министрлігінің Арал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150. Қазақстан Республикасы Ауыл шаруашылығы министрлігінің Жалағаш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151. Қазақстан Республикасы Ауыл шаруашылығы министрлігінің Жаңақорған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152. Қазақстан Республикасы Ауыл шаруашылығы министрлігінің Қазалы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153. Қазақстан Республикасы Ауыл шаруашылығы министрлігінің Қармақшы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154. Қазақстан Республикасы Ауыл шаруашылығы министрлігінің Сырдария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155. Қазақстан Республикасы Ауыл шаруашылығы министрлігінің Шиелі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156. Қазақстан Республикасы Ауыл шаруашылығы министрлігінің Қызылорда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Маңғыстау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Қазақстан Республикасы Ауыл шаруашылығы министрлігінің Маңғыстау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158. Қазақстан Республикасы Ауыл шаруашылығы министрлігінің Маңғыстау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159. Қазақстан Республикасы Ауыл шаруашылығы министрлігінің Қарақия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160. Қазақстан Республикасы Ауыл шаруашылығы министрлігінің Түпқараған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161. Қазақстан Республикасы Ауыл шаруашылығы министрлігінің Бейнеу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162. Қазақстан Республикасы Ауыл шаруашылығы министрлігінің Жаңаөзен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163. Қазақстан Республикасы Ауыл шаруашылығы министрлігінің Ақтау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Павлодар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Қазақстан Республикасы Ауыл шаруашылығы министрлігінің Павлодар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165. Қазақстан Республикасы Ауыл шаруашылығы министрлігінің Баянауыл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166. Қазақстан Республикасы Ауыл шаруашылығы министрлігінің Железинка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167. Қазақстан Республикасы Ауыл шаруашылығы министрлігінің Ертіс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168. Қазақстан Республикасы Ауыл шаруашылығы министрлігінің Качиры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169. Қазақстан Республикасы Ауыл шаруашылығы министрлігінің Лебяжье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170. Қазақстан Республикасы Ауыл шаруашылығы министрлігінің Май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171. Қазақстан Республикасы Ауыл шаруашылығы министрлігінің Павлодар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172. Қазақстан Республикасы Ауыл шаруашылығы министрлігінің Успенка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173. Қазақстан Республикасы Ауыл шаруашылығы министрлігінің Ақтоғай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174. Қазақстан Республикасы Ауыл шаруашылығы министрлігінің Шарбақты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175. Қазақстан Республикасы Ауыл шаруашылығы министрлігінің Ақсу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176. Қазақстан Республикасы Ауыл шаруашылығы министрлігінің Екібастұз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177. Қазақстан Республикасы Ауыл шаруашылығы министрлігінің Павлодар қалалық аумақтық басқармасы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Қазақстан Республикасы Ауыл шаруашылығы министрлігінің Солтүстік Қазақстан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179. Қазақстан Республикасы Ауыл шаруашылығы министрлігінің Айыртау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180. Қазақстан Республикасы Ауыл шаруашылығы министрлігінің Ақжар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181. Қазақстан Республикасы Ауыл шаруашылығы министрлігінің Аққайың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182. Қазақстан Республикасы Ауыл шаруашылығы министрлігінің Булаево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183. Қазақстан Республикасы Ауыл шаруашылығы министрлігінің Есіл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184. Қазақстан Республикасы Ауыл шаруашылығы министрлігінің Жамбыл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185. Қазақстан Республикасы Ауыл шаруашылығы министрлігінің Қызылжар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186. Қазақстан Республикасы Ауыл шаруашылығы министрлігінің Мамлютка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187. Қазақстан Республикасы Ауыл шаруашылығы министрлігінің Сергеевка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188. Қазақстан Республикасы Ауыл шаруашылығы министрлігінің Тайынша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189. Қазақстан Республикасы Ауыл шаруашылығы министрлігінің Тимирязев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190. Қазақстан Республикасы Ауыл шаруашылығы министрлігінің Уәлиханов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191. Қазақстан Республикасы Ауыл шаруашылығы министрлігінің Целинный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192. Қазақстан Республикасы Ауыл шаруашылығы министрлігінің Петропавловск қалалық аумақтық басқармасы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Оңтүстік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Қазақстан Республикасы Ауыл шаруашылығы министрлігінің Оңтүстік Қазақстан облыстық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195. Қазақстан Республикасы Ауыл шаруашылығы министрлігінің Бәйдібек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196. Қазақстан Республикасы Ауыл шаруашылығы министрлігінің Қазығұрт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197. Қазақстан Республикасы Ауыл шаруашылығы министрлігінің Мақтаарал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198. Қазақстан Республикасы Ауыл шаруашылығы министрлігінің Ордабасы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199. Қазақстан Республикасы Ауыл шаруашылығы министрлігінің Отырар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200. Қазақстан Республикасы Ауыл шаруашылығы министрлігінің Сайрам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201. Қазақстан Республикасы Ауыл шаруашылығы министрлігінің Сарыағаш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202. Қазақстан Республикасы Ауыл шаруашылығы министрлігінің Созақ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203. Қазақстан Республикасы Ауыл шаруашылығы министрлігінің Төле би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204. Қазақстан Республикасы Ауыл шаруашылығы министрлігінің Түлкібас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205. Қазақстан Республикасы Ауыл шаруашылығы министрлігінің Шардара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206. Қазақстан Республикасы Ауыл шаруашылығы министрлігінің Арыс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207. Қазақстан Республикасы Ауыл шаруашылығы министрлігінің Түркістан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208. Қазақстан Республикасы Ауыл шаруашылығы министрлігінің Шымкент аудандық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209. Қазақстан Республикасы Ауыл шаруашылығы министрлігінің Ленгер қалалық аумақтық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210. Қазақстан Республикасы Ауыл шаруашылығы министрлігінің Кентау қалалық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211. Қазақстан Республикасы Ауыл шаруашылығы министрлігінің Астана қаласы бойынша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212. Қазақстан Республикасы Ауыл шаруашылығы министрлігінің Алматы қаласы бойынша аумақтық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1999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1451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кейбір шешімдеріне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енгізілетін өзгерістер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министрлігінің Мал дәрігерлік қадағалау комитетіне ведомстволық бағыныстағы жекелеген ұйымдар туралы" Қазақстан Республикасы Үкіметінің 1999 жылғы 7 мамырдағы N 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атауындағы "Министрліктің Мал дәрігерлік қадағалау жөніндегі комитеті" деген сөздер "Министрлік"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4-тармақтағы "Министрліктің Мал дәрігерлік қадағалау комитеті" деген сөздер "Министрлік"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5-тармақтағы "Министрліктің Мал дәрігерлік қадағалау жөніндегі комитеті" деген сөздер "Министрлік"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Ауыл шаруашылығы министрлігі Өсімдіктер карантині жөніндегі комитетінің "Фумигациялық сараптау" Республикалық мемлекеттік кәсіпорнын құру туралы" Қазақстан Республикасы Үкіметінің 1999 жылғы 26 мамырдағы N 649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P990649_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атауындағы "Өсімдіктер карантині жөніндегі комитетінің"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2-тармақтағы "Министрліктің Өсімдіктер карантині жөніндегі комитеті" деген сөздер "Министрлік"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3)3-тармақтағы  "Министрліктің Өсімдіктер карантині жөніндегі комитеті" деген сөздер "Министрлік" деген сөзбен ауыстырылсын.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