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96ad0" w14:textId="e296a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31 наурыздағы N 343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22 қыркүйек N 1440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"Жекелеген жұмыс және қызмет түрлерінің рыногын дамыту туралы" Қазақстан Республикасы Үкіметінің 1999 жылғы 31 наурыздағы N 343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P990343_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ПҮАЖ-ы, 1999 ж., N 11, 105-құжат) мынадай өзгерістер мен толықтырулар енгізілсін: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1-тармақ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"Қоса беріліп отырған тізбеге сәйкес жекелеген мемлекеттік ұйымдар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орындайтын салада жеке кәсіпкерлік субъектілерінің өз қызметтерін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жандандыру жолымен жұмыстар мен қызметтер рыногын дамытудың қажеттілігі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туралы Қазақстан Республикасының Табиғи монополияларды реттеу және бәсекені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қорғау жөніндегі агенттігімен келісілсін.";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Көрсетілген қаулыға қосымша мынадай мазмұндағы тараулармен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"Экологиялық сараптама саласындағы қызмет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32. Экологиялық сараптама саласындағы жұмыстар мен көрсетілетін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қызметтер: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жоспарлау алдындағы, жобалау алдындағы және жобалау құжаттарына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ұсыныстарды, ескертпелер мен қорытындыларды, табиғатты пайдалану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мәселелеріне қатысы бар келісімдерді, шарттарды, халықаралықтарын қоса,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дайындау.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33. Шаруашылық қызметін жүзеге асыру кезінде экологиялық аудит өткізу.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34. Қоршаған орта мониторингі жөніндегі жұмыстар.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Жылжымайтын мүлікті қайта түгендеу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саласындағы қызмет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35. Құрылыс салынған жер учаскелерін горизонтальды суретке түсіру: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учаскедегі дала жұмыстары;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сол учаске бойынша камералық жұмыстар.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36. Құрылыс салынған жер учаскесінде ағымдағы өзгерістерді қағазға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түсіру: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өзгерістерді анықтау мақсатында жер учаскелерін зерттеу;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жер учаскесінің өзгерген сыртқы шекарасын өлшеу;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3) жер учаскесінің өзгерген сыртқы шекарасын камералық өңдеу;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4) жер учаскесіндегі барлық құрылыстар мен ғимараттардың толық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бұзылуын анықтау және оны есеп-техникалық құжаттамасында көрсету.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37. Сызу-көшіру жұмыстары.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38. Мыналарды техникалық түгендеу және құжаттау: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қосалқы жайлары бар негізгі құрылыстарды;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қызметтік құрылыстар мен қора-жайларды;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3) жүріп өту жолдарын;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4) жағалауларды;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5) көпірлер мен өткелдерді;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6) жол асты құбырларын;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7) жас көшеттерді;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8) қалалық электр көліктерінің беріліс құрылғыларын;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9) қалалық электр көліктерін;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10) су құбырлары, жылу, газ және канализация жүйелерін.".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 және жариялануға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жатады.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Қасымбеков Б.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