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9f03" w14:textId="fc99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зерттеулер мен статистика жөніндегі ұлттық үйлестірушілердің 2-ші кеңесін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қыркүйек N 1439.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Статистика жөніндегі агенттігі Экономикалық зерттеулер және статистика жөніндегі ұлттық үйлестірушілердің 2-ші кеңесін Экономикалық Ынтымақтастық Ұйымы (ЭЫҰ) Жоспарының шеңберінде 1999 жылдың 4-7 қазанында Алматы қаласында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кеңесті өткізуге арналған шығыстарды қаржыландыруды қосымшаға сәйкес республикалық бюджетте өкілдік шығыстарға көзделген қаражаттың есебінен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белгіленген тәртіппен кеңеске қатысушылардың келу және кету құжаттарын ресімдеуге жәрдем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іске асырылуын бақылау Қазақстан Республикасының Статистика жөніндегі агенттігіне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 22 қыркүйектегі N 1439 қаулысына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қаласында (1999 жылдың 4-7 қазаны) Экономикалық зерттеулер және статистика жөніндегі ұлттық үйлестірушілердің 2-ші кеңесін өткізуге арналған Шығыстардың сметасы (теңге) N Шығыстардың атауы Нормасы Жалпы сомасы 1. Қатысушылардың "Қазақстан" қонақ үйінде тұруы 18 адам х 5 күн 5800/күн 522000 2. Ресми түстіктер мен кешкі астарды өткізуге арналған шығыстар 25 адам 6500/адам 162500 3. Кофе-брейктер 25 адам х 4 күн 1040/адам 78000 4. Кәдесыйлар, ескерткіш сыйлықтар (Қазақстан туралы көркем безендірілген кітаптар) 18 адам 2000 36000 5. Автокөліктік қызмет көрсету 2 машина х 8 сағ. 4 күн 700/сағ. 33600 6. Аудармашылардың қызметіне ақы төлеу 2 адам х 8 сағ. х 4 күн 700/сағ. 44800 7. "Қазақстан" қонақ үйінің конференц-залын жалға алу 8 сағ. х 3 күн 10350/сағ. 248400 жиыны: 1125300 Оқығандар: Қобдалиева Н.М.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