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5d7f" w14:textId="ebb5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білім, мәдениет және денсаулық сақтау ұйымдарына, сондай-ақ су құрылысына есімдер беру және оларды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22 қыркүйек N 1436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№"Қазақстан Республикасының әкімшілік-аумақтық құрылысы туралы" Қазақстан Республикасы Заңының 10-бабына сәйкес және Ақмола, Ақтөбе, Алматы, Атырау, Батыс Қазақстан, Қарағанды, Қостанай, Оңтүстік Қазақстан, Павлодар, Шығыс қазақстан облыстары және Алматы, Астана қалалары әкімдерінің ұсыныстарын ескере отырып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1-қосымшаға сәйкес білім, мәдениет және денсаулық сақтау ұйымдарына,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сондай-ақ су құрылысына есімдер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2-қосымшаға сәйкес білім ұйымдары қайта аталсын.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Жоғарыда көрсетілген іс-шараларды қаржыландыру 1999 жылға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бюджетте тиісті мемлекеттік мекемелерге - бағдарламалардың әкімшілеріне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көзделген қаражаттың есебінен және шегінде жүзеге асырылады деп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1999 жылғы 22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N 1436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Атақты тарихи тұлғалардың, белгілі мемлекет және қоғам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қайраткерлерінің, көрнекті ғалымдардың, халық жазушыларының,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еңбек сіңірген ұстаздардың есімдері берілген білім, мәдениет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және денсаулық сақтау ұйымдарының, су құрылысының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Ақмола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Көкшетау аймақтық туберкулезге қарсы күрес диспансеріне -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еңбек сіңірген дәрігері, профессор Қоңыратбек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Құрманбаевтың есімі;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Ақтөбе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облыстық әмбебап-ғылыми кітапханаға - белгілі ғалым, академик Сақтаған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Бәйішевтің есімі;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Алматы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Панфилов ауданындағы Алмалы орта мектебіне - Елтінді батырдың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Талдықорған қаласындағы N 24 "Экономика және бизнес"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мектеп-лицейіне - белгілі ғалым, профессор Мұхтар Арынның есімі;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Атырау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Махамбет ауданындағы Махамбет мектеп-гимназиясына -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еңбек сіңірген мұғалімі Дүйсенғали Төленовтің есімі;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Қарағанды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Қарқаралы ауданы Ақжол ауылдық округіндегі N 12 орта мектепке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еңбек сіңірген мұғалімі Әлібек Бүркітбаевтың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Қарақаралы ауданы Мәди ауылдық округіндегі N 36 орта мектепке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еңбек сіңірген мәдениет қызметкері, белгілі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журналист Қайыркен Сағындықовтың есімі;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Қостанай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Алтынсарин ауданындағы Щербаков орта мектебіне - халық жазушысы Мәриям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Хакімжанованың есімі;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Оңтүстік Қазақстан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Кентау қаласындағы N 1 балалар музыка мектебіне - белгілі композитор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Сейдолла Бәйтерековтың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Төле би ауданы Ленгір қаласындағы N 3 орта мектепке - белгілі ғалым,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профессор Патшайым Тәжібаеваның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Сайрам ауданы Қарабұлақ ауылдық округіндегі N 48 орта мектепке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көрнекті мемлекет қайраткері Дінмұхамед Қонаевтың есімі;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Павлодар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"Ертіс-Қарағанды" каналына - көрнекті ғалым, академик Қаныш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Сәтбаевтың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Баянауыл ауданындағы Жаңажол орта мектебіне - тарихшы-этнограф Мәшһүр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Жүсіптің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Павлодар қаласындағы N 4 орта мектепке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 сіңірген мұғалімі Камал Мақпалеевтің есімі;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Шығыс Қазақстан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Тарбағатай ауданындағы Жаңаауыл орта мектебіне - Қазақстан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еңбек сіңірген мұғалімі Қабден Ақыновтың есімі;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Алматы қаласы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 Ұлттық техникалық университетіне - көрнекті ғалым, академик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Қаныш Сәтбаевтың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Гигиена және эпидемиология ғылыми орталығына - көрнекті ғалым,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академик Хамза Жұматовтың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Орталық концерт залына - Қазақстан Республикасының халық әртісі,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композитор Шәмші Қалдаяқовтың есімі;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Астана қаласы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қалалық орталық кітапханаға - қазақ әдебиетінің классигі Мұхтар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Әуезовтың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өнер мектебіне - Қазақстан Республикасының халық әртісі, композитор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Шәмші Қалдаяқовтың есімі.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1999 жылғы 22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N 1436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Қайта аталуға жататын білім ұйымдарының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Батыс Қазақстан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Жаңақала ауданының Жаңақазан ауылдық округіндегі Валериан Куйбышев атындағы орталау мектеп - Қазақстан Республикасының еңбек сіңірген мұғалімі Хабадаш Нұрымғалиев атындағы орталау мектеп;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Орда ауданындағы Орда орта мектебі - Жәңгір хан атындағы орта мектеп;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Орда ауданындағы Фридрих Энгельс атындағы орта мектеп - Құрманғазы Сағырбайұлы атындағы орта мектеп;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Оңтүстік Қазақстан облысы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Ордабасы ауданының Шұбар ауылдық округіндегі Владимир Ильич Ленин атындағы орта мектеп - Шұбар орта мектебі;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ауданының Қызылқыстақ ауылдық округіндегі N 26 IV бесжылдық атындағы орта мектеп - Махмұт Қашқари атындағы орта мектеп;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ауданының Манкент ауылдық округіндегі Александр Матросов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атындағы орта мектеп - Ыбырайымата атындағы орта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Сарыағаш ауданындағы Ильич атындағы орта мектеп - жазушы-драматург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Асқар Сүлейменов атындағы орта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Төле би ауданының Көксәйек ауылдық округіндегі Георгиев орта мектебі-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Мұхамед Хайдар Дулати атындағы орта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Төле би ауданының Көксәйек ауылдық округіндегі Победа бастауыш мектебі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- Жеңіс бастауыш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Төле би ауданының Қаратөбе ауылдық округіндегі Совет орта мектебі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Қаратөбе орта мектебі.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Шығыс Қазақстан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"Семей" мемлекеттік университеті - Шәкәрім атындағы Семей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университеті.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Қасымбеков Б.А.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