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f606" w14:textId="96cf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26 наурыздағы N 308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қыркүйек N 1429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"Кейбір акционерлік қоғамдардың жекелеген мәселелері туралы" Қазақстан Республикасы Үкіметінің 1999 жылғы 26 наурыздағы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10, 92-құжат)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төртінші, бесінші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"Қалқабаев Ержан Шойбекұлы - Қазақстан Республикасының Көлік, коммуникациялар және туризм вице-министрі,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Тойбазаров Бауыржан Сайфуллаұлы - Қазақстан Республикасы Қаржы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мүлік және жекешелендіру комитеті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"Құзытбаева Ажар Қилымбекқызы - Қазақстан Республикасы Көлік,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және туризм вице-министрі,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Доминов Евгений Евгеньевич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мүлік және жекешелендіру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директорының орынбасары" деген 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