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4da4" w14:textId="58b4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қыркүйек N 1424.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жөніндегі бірлескен үкіметаралық комиссиялардың жұмысын жандандыру туралы" Қазақстан Республикасы Үкіметінің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8, 56-құжат)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қаулыға "Шет елдермен ынтымақтастық жөніндегі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үкіметаралық комиссиялардың қазақстандық бөлігінің тең төрағаларының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құрамы" деген 1-қосымша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1999 жылғы 21 қыркүйектегі N 1424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 елдермен ынтымақтастық жөніндегі бірлескен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комиссиялардың қазақстандық бөлігі тең төрағаларының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қазақстан-әзірбайжан    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қазақстан-беларусь      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 Тимур Асқарұлы Құлыбаев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"ҚазТрансОйл" Мұнай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қазақстан-грузин           жөніндегі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қоғамның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Қазақстан-қырғыз       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Экономикалық               Шалбай Құлмаханов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Республикасының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қазақстан-молдова аралас   жөніндегі агенттігінің төрағасы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қазақстан-ресей     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Шекаралық                  Есберген Әбітайұлы Әбітаев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Республикасының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қазақстан-ресей шағын      және сауда бірінші вице-министрі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"Байқоңыр" кешені          Владимир Сергеевич Школьник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қазақстан-ресей  Қазақстан Республикасының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шағын комиссиясы           және жоғары білім министрі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           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қазақстан-тәжік         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           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қазақстан-түрікмен      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Екі жақты ынтымақтастық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қазақстан-өзбек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           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қазақстан-украин        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Қазақстан-американ         Қасымжомарт Кемелұлы Тоқаев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Наталья Артемовна Коржова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байланыстар және          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ғылыми-техникалық          және халықты әлеуметтік қорғау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министрі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қазақстан-болгар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Қазақстан-британ сауда-    Дулат Оразбекұлы Қуанышев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өнеркәсіп кеңесі          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жөніндегі агенттігінің төрағасы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 Мұхтар Қабылұлы Әблязов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қазақстан-венгр            индустрия және сауда министрі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 Ерболат Асқарбекұлы Досаев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қазақстан-вьетнам үкімет.  индустрия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аралық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 ғылыми-      Ораз Әлиұлы Жандосов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және мәдени    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қазақстан-герман     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кооперациялық кеңесі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Республикасын.   Алтынбек Сәрсенбайұлы Сәрсенбаев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 тұратын этникалық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немістердің мәселелері     Мәдениет, ақпарат және қоғамдық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қазақстан-       келісім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герман үкіметаралық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    Ораз Әлиұлы Жандосов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Еуропалық Одақ"         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комитеті        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Алтынбек Сәрсенбайұлы Серсенбаев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мәдени-гуманитарлық және  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          ақпарат және қоғамдық келісім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Алтай Абылайұлы Тілеубердин 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байланыстар жөніндегі     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қазақстан-израиль          Министрі Кеңсесінің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Сауда-экономикалық,        Владимир Сергеевич Школьник 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ғылыми-техникалық,        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өнеркәсіптік және мәдени   және жоғары білім министрі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қазақстан-үндістан үкімет-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аралық бірлескен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Сауда-экономикалық,        Серік Мінуарұлы Бүркітбаев 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және    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мәдени ынтымақтастық       коммуникациялар және туризм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қазақстан-иран   министрі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үкіметаралық комиссиясы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Серікбек Жүсіпбекұлы Дәукеев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қазақстан-испан           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үкіметаралық комиссиясы    министрі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Өнеркәсіптік және эконо-   Жаннат Жұрғалиқызы Ертілесова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микалық ынтымақтастық     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және алмасу жөніндегі      бірінші вице-министрі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қазақстан-итальян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жұмыс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Жоғары деңгейдегі          Қырымбек Елеуұлы Көшербаев 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- катар         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бірлескен комиссиясы       сақтау, білім және спорт министрі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 және    Серік Мінуәрұлы Бүркітбаев 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ғылыми-техникалық          Қазақстан Республикасының Көлік,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коммуникациялар және туризм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қазақстан-қытай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Мұхтар Қабылұлы Әблязов 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қазақстан-латвия           индустрия және сауда министрі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үкіметаралық комиссиясы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Қазақстан-ливия            Данияр Рүстемұлы Әбілғазин 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үкіметаралық бірлескен    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вице-министрі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Қаржы министрлігі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жекешелендіру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Мұхтар Қабылұлы Әблязов 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қазақстан-литва            индустрия және сауда министрі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үкіметаралық комиссиясы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Бірлескен қазақстан -      Дулат Оразбекұлы Қуанышев 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малайзия сауда-экономика- 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лық комитеті               жөніндегі агенттігінің төрағасы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Сауда-экономикалық,        Бауыржан Әлімұлы Мұхамеджанов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ғылыми-техникалық және     Қазақстан Республикасының Әділет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мәдени ынтымақтастық       министрі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қазақстан-монғол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Сауда-экономикалық,        Қырымбек Елеуұлы Көшербаев 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ғылыми-техникалық және     Қазақстан Республикасының Денсаулық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мәдени ынтымақтастық       сақтау, білім және спорт министрі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пакистан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Данияр Рүстемұлы Әбілғазин 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Қазақстан Республикасының Қаржы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қазақстан-палестина        вице-министрі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Қаржы министрлігі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жекешелендіру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Есберген Әбітайұлы Әбітаев 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қазақстан-польша           индустрия және сауда бірінші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Шалбай Құлмаханов - Қазақстан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және ғылыми техникалық     Республикасы Төтенше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жөніндегі агенттігінің төрағасы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қазақстан-румын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Сауда-экономикалық,        Бауыржан Әлімұлы Мұхамеджанов 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ғылыми-техникалық және     Қазақстан Республикасының Әділет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мәдени ынтымақтастық       министрі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қазақстан-сауд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аравиясы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және    Ерболат Асқарбекұлы Досаев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         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индустрия және сауда вице-министрі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қазақстан-словак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Ерлан Әбілфайызұлы Ыдырысов 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Қазақстан Республикасының Сыртқы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қазақстан-тайланд          істер бірінші вице-министрі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үкіметаралық бірлескен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Үкіметаралық қазақстан-    Мұхтар Қабылұлы Әблязов -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түрік экономикалық        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   индустрия және сауда министрі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Ерлан Әбілфайызұлы Ыдырысов 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Қазақстан Республикасының Сыртқы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қазақстан-фин              істер бірінші вице-министрі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Экономикалық               Мұхтар Қабылұлы Әблязов - Қазақстан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қазақстан-француз          индустрия және сауда министрі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жұмыс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Ерболат Асқарбекұлы Досаев 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қазақстан-чех              индустрия және сауда вице-министрі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Дулат Оразбекұлы Қуанышев 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қазақстан-швейцария        жөніндегі агенттігінің төрағасы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         Мұхтар Қабылұлы Әблязов 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қазақстан-эстон            индустрия және сауда министрі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үкіметаралық комиссиясы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 және    Ораз Әлиұлы Жандосов -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         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орынбасары - Қазақстан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қазақстан-оңтүстік корея  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Экономикалық               Қасымжомарт Кемелұлы Тоқаев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жөніндегі    Қазақстан Республикасы Премьер-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қазақстан-жапон комитеті  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Республикасының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