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6f2c" w14:textId="c366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қыркүйек N 1420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"Қазақстан Республикасы Үкіметінің 1999 жылға арналған заң жобалары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жұмысының жоспары туралы" Қазақстан Республикасы Үкіметінің 1999 жылғы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41-жол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